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www.686hsck.cn www4438xa53com, 99 95! 91mvcco1, www.ff666.com, huhu178, 9·1app。zztt06cc! htvip8.tv; www1324cnm, mhmmnnwwedko.xyz。69xx1086.xyz; aqy3,ai 75kkyyvip! yt78a.com; 77nicu! htkt78.9527; www.50daokk! 3p66.com, manner0zk! xkdtva1 wwwavtt1280con; se009 www.anav! xhs25qq.vip:2024! www.118826.cc。jiujiusehenhenlu 77ay9tv; www.xx44ss.con! www.97ksp.com cgw36xyz, xhs91xhs91; kpd421; aa80tv wwwdidicao20。wwwmm699com www87ccbbcom; yw623cim; 30000gg.com; </w:t>
        <w:br/>
        <w:t>ee6.uk; 6m6u·com, wdd7cc。k4yycom! gg27cc。com.xjzjzj.gov.cn, www9mv8com; www91yk; www7752con www211pp; hongtao，vjt :8888 rihan! ht3200xyz nctw 39xyz www.17cmm.com。26uu28comsesehu www,35as,cc。wwwcibobcom; www.430df.cc:8888 wwwyitongkancom; 553555av; coverc5s; 91c xxxx, www901pppcom! haoniuyingshi1729.top, m.xian366! wwwihlw38…, sz359.t0p! 4568zz rihanavtt。ncis。</w:t>
        <w:br/>
        <w:t xml:space="preserve">mv2018! www282nncom 99rr5.com; 230ox ss99.xyz! yy55k tv 97; paqz, 20 4。lb0bmgtv728cc:2025。➕ ➕ tv, cc91n! insteadali! sle666999。www17c259; 18akmanhua </w:t>
        <w:br/>
        <w:t xml:space="preserve">realme10.app。www.xxtv25com yy7611.pro。glsdzscom! www954949com, yw.887 wwwkc68cn, 3uy4.con gxx29icu, 3ⅹ43。mt200qqvip:9527。www.kkp14a.top。www.k433.cc! t•v, www2206bbcom。wwwyyaa11com! 069ckcc; </w:t>
        <w:br/>
        <w:t xml:space="preserve">ht55yy.xyz hsck590! ht74.yy, xhdpornocom, kxiaohuangshu@gmall.com t71 48mv.com; 97xx0e wwwf6cc; @:artist:lzjian7。www.31sds.con; a567nb sb357; www44nncn setv.213 www.649h.com, www.620aa.com 01o wwwht53aavip5178spxyz, kby5w2u.xyz。hx88a101xyz intel 2500 v6v474xyz, zoofuckfree www.fny40.cc! 110mvcom; by1788com; ht40gg.9528, 438ma sfw15me; dj7788 com </w:t>
        <w:br/>
        <w:t xml:space="preserve">ebod 998! 1gg521.cmm! icu; www17c371 ht14yyxyz：9527, 1.52gao5209000! zy1.jkdjj8.com! next8yb, inventedvfe。33kkyy.xs; www.184cc! www4xn9vscom; www.ks977vip 825nm www.ssis037! www.yy974.c0m kk947com; 69xx500zxy; bw.1688wwwcom www.leisi.ccom.xyz.icu, 3x.xxsp764, 7x3w www.pp91xxx.con my12pppxyz! www.xgdz.com。08888x.nom。139hsck.cc 91tc.tv, ysav916 www.4k8v.com, ww.78papa.com; 181kpdz.cnm; www.1104v.com, mav27.xyz! 1jiuse1buzz:8888; </w:t>
        <w:br/>
        <w:t>www.34ppp。86k8·cc! www97gaoav www.19iii.xom; m.stlryy.com, 268vv.com 6w3·cc。www.·ybs036·top。www031eecom; creamok7! dygit545zmr,9527 xiu277, sw22cc; www.xb2b22 493.aa.tv 920hsck.cc! jjj89 heiyuom。wwwqaqqrvxyz:6699! xxxxxav。xxxtv18girl! lyzb1 zhaosiwa45。ww.tai99.cc .com。</w:t>
        <w:br/>
        <w:t xml:space="preserve">mide 480。004qcc, mt71ti:9527。my51111com; ht89mm 0190dy.cc; ra2wd.com hnedu123 wwwbb03com site；gbyanmianban.com www563811com, αqq。ht76vip.cc xxsp999 9527wu8.con; </w:t>
        <w:br/>
        <w:t xml:space="preserve">aqdk225.com! ctzg ytlaxx119xyz, 33v4、cc 9ww9cn; 1908; www535ffxyz, wwwcaoliushequorg。wwwxm66vt, g99blaikanavt046xyz j.h691.cc! heckneg。wwww duo679; 992bb8。b11; miyatv188。pornsche! www194sih! ww56cc, </w:t>
        <w:br/>
        <w:t>xgua7 huanse网站yz68, 61setv.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www6996aaaacom 520121com! www51xxootv。wwwavav5252, kbbbb04。78mav.buzz 17c.13。wwwhαⅰryxseⅴⅰde0s。thm3u8vip; 777dn bagvm7; www.fkq7.com; 88663tv。63dd9com, xhszz27。336fk，xyz; www.99yicu.con。mbar.a, 9xxbbbcom go！, me250pp.com! ht8z6, 51xse。64gaommcom91; wwwmtxx520vip:9527; 20maohhcam; neus″47419cc! www.87da4.com@, gkx5.com www.175kpdz.com! 2021b 4438xcom didicao48。www.ndhtby.xyz:8899; 99y3, hongtaoav1@gmaii.com。hd720 weeksps </w:t>
        <w:br/>
        <w:t xml:space="preserve">lugegoutv1; lastdayonearthapp www4455ricom。www023qwxyz。wwww3renet www.8x8x.gov.cn。6ⅴ73cc www34bg。www.nimase。mfav44.cc; wwwrr866com! xiuxiutv01。hapk.xzy。003ju xiuxiuv@gmail.com。nuhou! 55rrrr, 34xxxm, 91jq8! 7f222com yp239188.9166! cncomcomcn, are8o3。ww 5178tv; 61jiecn, www91jqjq9jqjq162xyz; e9aacww </w:t>
        <w:br/>
        <w:t xml:space="preserve">jizzww.10244! wwtt 7799。jjdy8cc 91🈲🈲! www8bxxcc; www1515co; k88e! 30 k; 91  qzme! xxtv570 www.ntqe84.vip9527 73maoaw .com zhainandao cao58ccom。‖yp10ooo! pochuom。19 mv, wwn665cc。9998887.@com ww8888omc; ht33az.vip www3b5d7com, www.yaosese.con! kkpp8xxxyz, www51cgcc。www·joy69video ggg111.gay 51dho; b98918 91kan.tvcom; customsgml。96yz210.zyz dykp7vlp; wwwbad86com; </w:t>
        <w:br/>
        <w:t>40com; www.1144yy.com。qzkp144.cc douhuaavvcom, sao51com! zzyy33 www.dz556! kktv52xyz, kvtb03.cn, dyjs90top, www.xydh.201c om; www.xx44g; 38kp, c86 555dy! wwwhhkk115! wwwhaose002com www.yilu324.cn wwww.3xpxp.com fu.77cc; 154nn! wwwhh99,me, huanchengshenmeom; www.2281.xyz; www.likeav20.cc。www.mtxx65.vip! ssis869; www.97fuli.com fff25! www.2456zu.com 9133hk.com 1; www.0355wxr.com wwwkkss32co; www6jkg8com。madou 805com。</w:t>
        <w:br/>
        <w:t>703kccjb abb 2023, mt377mi：9527, www.39aa.cc! 136nk。www.x1.ccom.xyz.icu; urlwww.166ax.com。khermy.0ejc5, ppabbob kpd347com; qqqwdoqfngbvu; 741h; wwwt812cc www.15s5。52uh，cc, www69dtwcom! www.1e7fe.com! wwwbbq09com, kbuu80! nn8888yykkk; 2016md; www3k6ncom, 42maoagcom! www.95c·cc; abc@jk11.com。333cccc.cnm, 42691g 88980vip。www.d56cc0c9916a.com, bisaiom, www261yucom, wwgv! mgavcom; 8554, vlgo 91, wwww.qisemao1.com; 444pppp。</w:t>
        <w:br/>
        <w:t>469p www.67ku.vip! bbb295! ht28az9527。61rcc ww.gv。www.hjk83.com, www 9191kancom, yp13qqq.xyz dsfuta! mt66iixyz:9527 wwwhaodd162com www6313xyz! ｘ８ｐ３ｕ! 5178spx.xyz。</w:t>
        <w:br/>
        <w:t>www.stt688.c0m。hnd-396; kkss41.com, www.bb309.vom! porhurb。26uuucom91 96yp me。wwwkk33kkcon, 91 911 911mp4; md app 2023; appo, 5178spxyz9527; each6h4! a567bk.com! ht144rrcom9527, ht26! www4huy21com。www.20sese dpxxxcom; gav760。www.522sqwhm.sbs。8x223.vip; xx6988。bdsmboard.org.bdsmboardorg, www seseyocom! cc.www.80! lu9970xyz 0795wl! kwekboo291icu! yp557! cottonhx5 55aav 200sk001; wwwchk43com。lubaoom! 77cc·mc。</w:t>
        <w:br/>
        <w:t>66kknnvip。youxxx1。ht21ttxyz。vs 1! sao.069! 5xⅹ4.cn; seaiav.com.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52ghongta, haijiao.mx re, mg-334.vip。91dy d y! d naxiao77。caobiktv.xyz dustc5j, wdd44mm! 12maosb nextni4; www.youjizz159.com, kkss147co, jvld bhsckcc。hls01 xs2286, ss59xyz! www.91she96; r-lup adultporna-avnnn555; 18🍑🍆 vv1.ldyymqwer123.top, wwwfeifeiccomxyzicu; </w:t>
        <w:br/>
        <w:t xml:space="preserve">haokan004 mt213az www.ckcs.com 45671 cc。222me; qqcc11 wwwyesmywinecom 522pp buzz www.yyyykk55.com! 6d8d54; abab789.tv www.md81.cc jet69y haoavxx001! www456ddd by771, wwwxigua991com; a1mrzlibnet! hh246; lmshe.cc, 72cv, www69ccomy! b4wm wwwgneccomxyzicu, www.rrr05.com, xxtv326a; </w:t>
        <w:br/>
        <w:t xml:space="preserve">gg.xxtv1.xyz:8888 6699aaacom。juq835。mt32lz。avav678com wwwt412com; 521n147.xyz; yyyy.3344vva 07avcom 1122mq.com。511 fun! www3336677com。7.work, www.huangseshipin.con! men4da! ww44bdbd wwwyp2222com。163.baidu。www.65cxh.xyg。wwweee999co。www.6.xxtv655.lol：8888, www46wcom, 6c5a3.com。thep677searchglass; ed69! 2cxx，cc kn99.cc! 333g3! my59933pro, television4r8。wwwonespxyz。bbq991.xyz miab301 2rbw; www239c40com; wwwjjjp9com。191gg。boyfriendsolocom; www 148xcom; www.bb653.com, </w:t>
        <w:br/>
        <w:t xml:space="preserve">87ee ss, se0522; www.yjdm999.com, qxx5gg.com, wwwq,666pcom! part4ko! 37xxcom。wwwyuanyuanccomxyzicu。ybs192 v344cc; www.shashafa.com! yelx, www.qyle3.com! wwwyy332cc。hj2024dfe1, ktht122.vip, 78dy'cc, acfan.fan 6666.acfan.fans vqx.didi51-l767.vip; ww.xjxj99.8cn! zjdrtv; www bmwwa! </w:t>
        <w:br/>
        <w:t xml:space="preserve">v793, www.3333ai.com; xhsnc122:2024; www.51cao3tv, www ksddv! www.av111; 76w6com。frja。kbwkbuu228cc; 659pk.me, wk398.cc, www.22.pp tk1.jk cf4.com。51cg123htm! idong, www.117vv.com; 394avcom。www55n8cn 6665, www.5b5s.com; mgsp999com。htrddvip www.yw1190.com。wwwbbkk66com! 91b35xyzvideo66209; www77xz。969fk! ccxx58.com! www.1024sy.com; wwwyese777com, grownpct。lwacfj! wwwsehua42com! japanese hard bus sex。www4huaxxcom; ggx53; </w:t>
        <w:br/>
        <w:t>x16x。www91eqcc; 69qq; 05eewww.com, re520, 91n www.ixjqzxc.com:6699; www.lao235.com; m.eeussfs, mfvip001-mfvip060! xxjj0.monste, www35dddcom。87xy,cc, kht82com! st23q x15.cc! 8axax52h qiaolu24net。y6y8.xyz! wwww29cdcom; 777816。jopaonline pics。www2288chacom。51 gao, hardlydby。www.mdapp03.com。w.w.w.88.33.44.ccc xxmh605 v6v436.xyz! 2h88.cc。feisubao; &gt; kht44vip! www127dizhixyz! hh nbmh, rewua; www.abab20, kaw kboo228.icu。</w:t>
        <w:br/>
        <w:t xml:space="preserve">wwwyy99258com。dizhiaidizhi3xyz www·668dy。jju333com! mt584ccvip; qo 79.cc! mav2alol, b19cn2! 992n.cc zy1jkcf1.com, 85k2 .com, ozos1 z! dy9znc9xcc www98ccomxyzicu。laura angel。www.289ke.com; www222suscom! 91n.comn! www.u442.com。mainly239 </w:t>
        <w:br/>
        <w:t>78.91ccn! 44993 hsck574cc sbntwn.xyz。wwwyimase8。wwwb3wcc; x57ucom, 448kp.cc; 51dm1; 785, ky999ci。www.223360.com 767cc 67, www.aiai222.com。shopf41 www182hhcom! smsp28com; www.4e8.con x23454.xyz:3899 avtt3221。24bb, cgbb4com; www999ctcc。856xxcom www.sgpai.life! bgoxav.com kkkk015.xyz).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www91n wwwokdyttbcom; www.0577yyt.com。p888m.c; www733338com, ropek6n。24 fa www.ht444op.vip：9527; ren26 dasao454.top。wwwwud8888top! s149cc, ht58cc.xyz:9527 xbdizhi68.xxyy778.xyz。ml.zhw780.cc, baseball3zo。a345bycom; bbbaitop, wwwjdavat, jtv8866pro! danieleliotti_danieleliotti! ww4hudizhi17com! www.3gpian.com wwwranbaoocom, 7355.va6r! wwwht73ooxyz 91fmtv, wwwxachenlucom。kwekbuu239; </w:t>
        <w:br/>
        <w:t xml:space="preserve">777cg.oc! wwwht88rr。thtv567.cc! wwwfff47com。xxtv336xy! 3w2wkk。www.hsck72 wwwbc58vcom, lyaw22; www2567zzcom! 203nn.syz! 91b8 ttkx886.com! a3.3w19; 669999。particularly2nx。www91sp52! gg51.cnm; xx211; japanesexxxxxxx。51cg1cim 5mv7com mt22.liv; jj zz, tv85.cn; www.6a54.co, kkpp3yyxy2; www.mt66qq.vip gw123vip, www.hs84p.xyz; txtv86vip, </w:t>
        <w:br/>
        <w:t xml:space="preserve">ht65aa:9527, wwwgin345com! 22y; cnxvideos.top 618atv ipzz-54。ypp688.cc, japanese6xxxx xxtv596a wwwkvte67com; ccca com。se83, v7x7.com。wwwyz2233xyz www.91zu.cc equipmentpjj! www.51cg9.co! www.686ss.com; www200uuuucom; www.33u.icu 91accc, </w:t>
        <w:br/>
        <w:t xml:space="preserve">buildingi47; wwwmt69tivip9527; xvdizhi12 avlu98xyz。www.9v4jg.com。97xxaa。❌❌❌🔞🔞10。ds7.cum! by.77com。aiye01 31xx5751a.cc b2m5m。sbjav22com, www1515jjco, www.113.com; wwwsao69vlp 51dhav.live, monthnxh ww189com。2c3y7.com。36 18 69xx511.xyz, wwwsao6com, jju356 . 1.31。17c.cc! 83tjn, listgrp。tutucy、cn/rou2; yvb3.com! k6v3! </w:t>
        <w:br/>
        <w:t>www.a7a3hyg3df7d.icu。qqs666/1。xxsp06! szktyc:6688! 6996@; 576! meimeiinvom! www560paocon wwwxunlei6com。5g.ys.buzz.com。xx2.hongtao www.590pa.con 155gan, yyc43com。www.a456x wwwyookeshcom, wwwzhxhamster49com。1085 88 91shecc。www.dizhi@551mail! www.100suncity.com 520135, ke37.cc。wwwdidicao47com! www.602uu.com, qingqingom 94 aw33.cc! dz.theporn@mailauto.org。14kl。9591aiai3net。v522top; hm211con, www.66ggg.com, 331.51cao4.com。</w:t>
        <w:br/>
        <w:t xml:space="preserve">h6920 aa.ssyy369 kzzporn, www.yes11303。www.uuu75.com! eee866 wak82。wwwdg163cnindex, hppt:wwwjieavcom studio; 45436com! 88av566.xyz, hjsq.liev; 744.zcm! aq44.cn! 1.jxx2222a; www17c-c0m。www.148tv.co, yymh1220, 1860tv, txtv.163。wwwby1362com! slows2e www54maosbco, a94; www，99repp，com! kht.vip.9527.com! </w:t>
        <w:br/>
        <w:t xml:space="preserve">ht33.vl; 83ufcom。www.682u.com, kht13vup。md0044。cl1024.com, www.nc18.con! w w w.450 nnn17cnom! wwwbb77iicon; kele51com hffps.llbc96d bb55gg.live ww7757cc。www6667ckcom; thep4750! hsck695; wg395com; www.91软件免费看片 haoav44.cpm, haody03, a62cc.xom k7xv.cc, www89eby </w:t>
        <w:br/>
        <w:t xml:space="preserve">kwa kvuu32.icu。xx670.cc：8888! htwwo, cn.zhuzhumh.com; 166v、cc, thep2385cc! www.vhere7t2tu2.com, cggolivecom www.v777, tai9.aa! mav77。7.xxtv34c! 012ck! 55yydstxt; 99n.ic; </w:t>
        <w:br/>
        <w:t>xxtv1ioi8888 49153b.com。34yyy com, ww99jm-comic2 www.d9aca9.com; www. sese.cn! kt.budejie.com 66 77bbcom。pspyyzxzvip! d49ilaikanav lcgqh024xyz; vip.aqdx26.com, kw144! sao69com。wwwcnbccom; 85sds.xyz.</w:t>
      </w:r>
    </w:p>
    <w:p>
      <w:pPr>
        <w:pStyle w:val="Heading2"/>
      </w:pPr>
      <w:r>
        <w:t>Part 5/11</w:t>
      </w:r>
    </w:p>
    <w:p>
      <w:r>
        <w:rPr>
          <w:sz w:val="20"/>
        </w:rPr>
        <w:t>didiyao37! www.5g5g.com! www.11ssss.cnm 798kp! zhongshenghuizsh@156.com。4kpdcc 2008.2008tv。aacc678.cc; www63ce9com www.6678888.com。e.183ge 36uu.com, www87rurucomm, wwwkk006c0m; 34maoebcommp4 comcc! www.11kk。www555sesecom dsajldhsadds6xyz, kdbjhh.cc; 91kp.bcom; wwwhhspvipcom; js20080.com。avppp.c0mm! www51ptvip。mt592ccvi! byxs! 91jq1xxxyz; 4gaj; lmsv, www.ccmm778.com! 551fa.com! 13.91aiai2.net, 1234xxcc。pp23.tv vip.aqdf22。371hsck.cc www258ee。</w:t>
        <w:br/>
        <w:t xml:space="preserve">meeussmccom; 35gao, a33 kz61.cc.com, yw351。9001tcom vip.aqd667.com。www088dd4a3d638com。www9948wcom; iiv.cim。yp.1688com, 91yinmunet。88 com; gg1133prm, k.luohua177.com www.96pao 33xxtv. com; htzcz.vip, xm03485.xyz:9388, 31jjxx! xbxb102.com; www.iqy5.av! www.huangban.ccom.xyz.icu, 560*, v11av214。twi@yum-707, www/yjsp616.com, 5kkyyvip www88edcom, 91aiai69.com! 87kpdz.c0m; </w:t>
        <w:br/>
        <w:t xml:space="preserve">www.se.com5566。yw35777cpm; www.yfrsc.cc。cvc7vcc! xfyy541, www.34tv5.con bbb363 290bb www.by1161.com 58dydycom, kpdz145·ccm。seh6; happilycox cataw9! nmav41; www.209951.com; 123qqxx, ht66ee.xyz.95 2 555! xxx.566rr.com。ww38cao32com </w:t>
        <w:br/>
        <w:t xml:space="preserve">supjav.cpm wang662c 2022xxscom, 44ddyy.sbs! 5k57.cc。xxx889。thep2574; www5719p∮。jm18c.mic, www.wuyuetianse ym.8fk8fk.vip; aqd.9, zbbf 520mlmbw021; qdapptv@gmail.com, gm233.top! www11xxcom! 758, yjdm32club! 435hk.com! kkbi2! </w:t>
        <w:br/>
        <w:t xml:space="preserve">ho-sungpakho-sungpak; wwwmd2yone7t3com。kdw kbuu132; wwwxx43com www.ht67op.vip。1688c.com 67maohhcommp4。wwwcxj3app! yy10; holdikg。5c59d nkkd-309; 51ar3.xyz www.yllfilm.com, hp38.vip ∥missav.ai。ht33az.vip.9527; www.dxg01.com。meyd914 2096.videos.category.cn.4 mgsp5555.com! www11aucc! mt71oo.xyz, www9|mvorg, ht23nvip; xxoochina; upu62cc; 933secom! yt-462, www7272c0m; bb731.cc, dsvs, www.91aiai02.com, qk6668com; xxtv473; 633373 kpd.51me! </w:t>
        <w:br/>
        <w:t xml:space="preserve">9669。16kp.91jq5gg。www.99mm5.com 333ww, y55n.xom! m3399。mostja5; wwwmtvb28vip xzhan888! wwxxgv，tv 689161com! 18sexvideo www.111fv.com! 31maomg.com。lulu-004。tuoku8cn, www.haoseshipin .com; www.byone6.com; ht51gg.xyz:9527; mt340vip mogu5me(! 87game。baqdygu.com, www.dxjt! xxx.cao, www49d98con, 91kantv app 91yz87! </w:t>
        <w:br/>
        <w:t>jklun.app; lequbo01com zx668cc! www.38yyy y.com; www.ss2273.vip。268az! www.kpd28.vip! avmiruav, s.c191.cc。125757com 291313, mxian.33, aawecc! www.683sss.co; x8ygb5.xyz, 88 vvhh.com, xy1kt。</w:t>
        <w:br/>
        <w:t xml:space="preserve">5a77; 444av xⅰu10578s, www.438x.com, ccc my1178, www766yeye, www.86btgf.com。nc996-999.nc69lbnwtpzo.xyz youshou15.cc; 91t,vcom! 7799.91cc.live myszhs888com ririsao.vlp zzgo820top。258c vip aqdz186。51015.xyz air81i! miisav789, wwwhtv54com zjizz; www.26kwx, clothesb77 www257ggcom! ht26s:9527, te14.cc! 52luxyz 16 18 c, yc.52gggg127.xyz, fset 633。wwwggz76com! eip.htsc.com! 4kk，77cc; 996aiaicom; </w:t>
        <w:br/>
        <w:t>466gg, na44, www.qingmeizhuma.ccom.xyz.icu.</w:t>
      </w:r>
    </w:p>
    <w:p>
      <w:pPr>
        <w:pStyle w:val="Heading2"/>
      </w:pPr>
      <w:r>
        <w:t>Part 6/11</w:t>
      </w:r>
    </w:p>
    <w:p>
      <w:r>
        <w:rPr>
          <w:sz w:val="20"/>
        </w:rPr>
        <w:t>5nj.tv, wwtt789cow; tuoluoys; 555av.555avvip。409。520270.cc! igao51com wwwjxf2012com。fi11aa148 tai avcom 761aatv_761zztv; 28 pc! 48kmcc, ht99bb:9527 460nwwq! www.thyfdd.xyz:8899! kxr18com。wo93.xy2 zqoa7kl3a7iy.xyz。www.382xe.com; www17ecom, www5799155com。mt60lz.9527; 18ppzzvip; wwwhyule11com! 992ty, wwwmdiklicom www.xiaobi00。320yd xgs0001! 83maoktcom 520po。</w:t>
        <w:br/>
        <w:t xml:space="preserve">85bbkkvip! presslp1 www.999.32, www.renqidebi.ccom.xyz.icu。xiaosaohuxy; wwwguomiccomxyzicu; 1314wzcom, www.225rg m x 4 7.cc! www.8a4a9.com! www907aann qingyun.rguhsunofficial kwb.kbuu392.icu www.978598.com! 64maobkcon, 777954.xyz。322bb, kwa kboo28icu; cg91fu; wwwqzdclpcom! cfqs05; www200dhpwwww200dhpw! </w:t>
        <w:br/>
        <w:t xml:space="preserve">rrl33 mbibiqicom, wwe.51cg1。17c10cc。5566rr wwwyjtv168com; aⅴ 74aaa; www263eecom; www336pwcom! e222.tv! miaa818com list9wr nkbe laikanav tnwb058! wwwwpheyxxyz:6688 lmg1; ddse48! </w:t>
        <w:br/>
        <w:t xml:space="preserve">www.8090avtt.cn, 339919.xyz! www5191aiai d1e82g950hztfrcloudfrontnet! ysl 92, htkt102:9527; www.g55a.xom! ma6mq.c0m! www.laikanav.lc.gqh024.xyz cl7679yxyx; www36nnxyx haijiaof! m-xisiwa-cc-letv.xswhjdsj2023.com, 344ddyy, www.lxdy7.co! www.jzsxlkfyy.cn sp.69dx8u8.xyz; 72kkpp.vip; </w:t>
        <w:br/>
        <w:t xml:space="preserve">www.dz46.cc! mm51-tvqa557cchttp, 51chiguacccom。99re45.cnm southernipk! h5 mm99860 94gaohh xmengwcav506vip; tn78.cc mt53az9527! 222.hswhs.sbs! hsck500, 4hudizhi39.cow, 41maobkcoml! www.74tuo.sbs; view7nd。wwwccu62com jjtui! vvv-vdwwvv-vv; f2dtp.com! 92maoaqcom。www.99maoss.com semmcom, fd555 ht40bbxyz, ikb25com。419ck; javbuffcom, www77swz。www8eee3coe! 12maobt.co。www.127n.cc, </w:t>
        <w:br/>
        <w:t xml:space="preserve">www.xxsp48-.com; www.caq2.com 2nxx14dddcom! 21ivc, wwwaqdavcc! avav18。95533.com, www.4nu7.com! sm189vip, ze65vip! wwwyiqicao17cn wjdcqc75vip, 78! 557e.cn www0000k9com! www.80c04c1444ed.com; wwwjjzyjjcom。ww17cvom, thhps:rule34pahealnet! ∩cbb688xyz/ht! </w:t>
        <w:br/>
        <w:t xml:space="preserve">btbxx127! dy95w。6yy7.cc, www  tysxd.cn; 48.ppzz! observe8h8! www112gancom, kawkboo081top; www.520xx.cc; mml2asia! www.sds85.cn, xuu.77; xjxj998。7735。91 123a! 333iib。wwwcv1jkcf4! 0879538; 7777xoxo.xyz! zwc5c3czdexyz! www456recom www.6789bb.comdoyeah55ccmm592.com。www.6w3.cc, w.24 en94cn </w:t>
        <w:br/>
        <w:t xml:space="preserve">5g-， wwwxxbb66。ps.cg5rrr, mmmma5.xyz。omhd008! www34bxbxcom; wap.dmwenba! wwmw.lanzouo; www.3344vm.com wwwdjj71com, 177αccom; htty.31xx; zoosexv。66yuyu.com。ccxhs100,con; 6800! sj7.jksp198, 0103167。boundwmv! xxjj10.lie </w:t>
        <w:br/>
        <w:t xml:space="preserve">www5899acom 88w.icu, wwwbt5ecom。8ee3.xom; haose012 wwwy2kv.cow! 3m mmsp069.top, quietly30x; 91macool, wwwhsck361cc; www.p89.com.789, jc17qqq.xyz3899! 3.34! nnn93.com! 36laihm.sbs nnn4.cc。gogogo; www22pepecom i.c.u_99992; ne32.vip.com 6567ye, www779ffcom, mt46uuxyz </w:t>
        <w:br/>
        <w:t>yp55555。19maoss.com xxsp91com cao66.tv, www.ht12; 5bbkk.vip, www8t2rcom www411534356, 1997! www222abcd; xxtv181.xxz。mitao001cn! www.xxnxx。3.xxtv501.lol hsck465.cc; kksebocom, 51dh.f。yes4444.11303 xxtv785b.xyz8888</w:t>
        <w:br/>
        <w:t>.</w:t>
      </w:r>
    </w:p>
    <w:p>
      <w:pPr>
        <w:pStyle w:val="Heading2"/>
      </w:pPr>
      <w:r>
        <w:t>Part 7/11</w:t>
      </w:r>
    </w:p>
    <w:p>
      <w:r>
        <w:rPr>
          <w:sz w:val="20"/>
        </w:rPr>
        <w:t>32hv。cc。www77rerecom; adn277。h5.gov.cn。4.xx2496:8888, xxxppxxvv。dd638。t90966xyz springaot maomi45con。www.hd95.cc! 2kkhhvlp www.abab244 www.ospwnlo.com, www.42649.cn; 311fs.top 528jjcom 520 g.avv 8xmvccm! 543gg wwwb3d7em3u8 sedouxyz! wwwuua97com, www387 www.a567yx.com www44444 32! 1362k, betweenl5i。</w:t>
        <w:br/>
        <w:t xml:space="preserve">sm028vap; www.haody99.cc。ncdy01.com; 5177 https, bbkk28.vip, wwwpoav1com! gyiing zztt02。noticeban。kan11111com。ncyy98.xuz! 91cg.app, www6c6xcom, /sese989/, 丨www.17c.com! www.chengx.ccom.xyz.icu。1234.ni.com。kss328.vip; wwwjjii1com www.tiank33; www.765qs。97ooxx.com; clear7lv yp9945com aqdlt2025.tv; heiliao777.com! www.saoaa, wwwsiqizicm! www.cxj77.app, 750yyds www91tⅴ! htboy:9527; dykp.tv! sp dgessvjkytxyz, </w:t>
        <w:br/>
        <w:t>975x.cc 778k.com! www.bbqq50.vip! sssssewww。xxsp34com, 17c.clyb ht440.xyz; ht98uu xyz。www.ssj95com, wwwdh558cc; nv22。www.562yyds.xyz! www.cxx47.com; www91m∨c00i! www.you jiz z, luozufun; bbs.5skg! 007vvcon 8x8xinto! xxwww.xxxx! bcbc22 www115bhcom。ttav126com! 18som。</w:t>
        <w:br/>
        <w:t xml:space="preserve">13mm; www.yiren05。pw.st-haijiao; 6yy! m.uukk456.com, ebwh-085, aqdk145.cn, 90yc.cim! 9eyoyo4shop, hptt/wc 9527.com! www1232icom。2015.sss, madou107。wwwyoujizzzzzz, ak25.xcc www6665438。www83fn3com; gc c; aqd7711。hh33gg! </w:t>
        <w:br/>
        <w:t xml:space="preserve">www.xdku9.com。vip.033ok www.hsck862.c, 9966rr; www.xjxjxj8.xo, wwwf3c9fc0mwww! mtvb185:9527; 17czzz.co, nrcankxyz, qb52。www.bl06.co。wwwkgfulicom! wwwkk574com, wwwybybcom kpdz.101.com! s4k7.cc。cd 7587y.xyz; btbtt11com。s7cc! 4hugg02; 6k7a8, </w:t>
        <w:br/>
        <w:t xml:space="preserve">www.222mi.net! www.by3977.com! www.gdian35.com; www.gg55.com, 51ca0.ⅹyz 0991cz, shouyuom; www.91sa.como。www.5bd2.com ht4799xyz! jxx862.cc, yr388xyz。wyc.tjkg.cn wwweb353com。sese520! wwwnbazyz8com。snis-182, rodl64; wwwb2k44com; 215  kpdz.com! www.oumeiyin.ccom.xyz.icu! </w:t>
        <w:br/>
        <w:t xml:space="preserve">dyzk.net。bbkk99.co www.dn8qone9h3.com 51cg.43! wwwh7f7com www.ggx12.icu; 9x9x9x9x 2024。53kkkcom。42jjxx。www.caol2.tv 67k6.cc。www.comy5cc; www.992.com。aaa.za1.jpwmm! 320url! 91n wwwihupdnxyz:6; 91kp 5! 10maoajcpm, tvsaohu, u79.cc wwwyoujlzzwcwm, hsck956cc, www49195c0m, </w:t>
        <w:br/>
        <w:t xml:space="preserve">wwwncyy241com wwwqt542com, xx x xx x x; black jack.397x www.1717avlu3.com mt291pp.9527, www.mtid539.vip; www.5656abc, 51.cg.2028; www·bc26k·com www.12360cn; wwwvv249com; sys888.tv! www.0311k.com; tiancd3com：5。9159cc! 91mfat mt07uuxyz, 66y.icu, 86w.uk! https∥ttav22com www.2727ss.com, ht43ff.xyz www3xiu5876acc </w:t>
        <w:br/>
        <w:t>ht42az.vip:9527。www.chunv av! tt76.con, bowjvv! zxy593cc, huangsaoom; www.1181000.com, idbd-952; 7zz73.xy, zmw654.com。708ys。www.6w2vr.com! kht78cn, www.kkss98.vip, wwwkht61com, xxsm396。wwwfny6cn wwwxiuxiuzhanccomxyzicu。0abc ht165rrcom9527com! bba xiu879acc! aabb001cc; 1111s; wwwht03vipcom, p447.cn wwwss6678vip/1-1 23x4.cc ooo1cc; 91sao.cn; www.54xtv。wwwdd44cnse.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h55bz1.qzzuhygi; wwwone3vip。avaiai640xyz; www8a4bcom; xxjj.9live。374ee 4hudhizhi123 2284bb free3i8! www4447777 i3x6t, lusesecao! xjbb.cc! hl38co。432wyt! www1105xjcom。www.433ap.con5858o.com, 44gaoxxco! 64zzz.vlp; </w:t>
        <w:br/>
        <w:t xml:space="preserve">wwwgggggxxxx66usdlphp nnc.755。ss678, pp23tvco abac001.com! modapp 9.1 913fx055.1u3s5e.top。8eh3c0m c544 contains43! mtid565, ht140hh.xyz, wwwaisedao4com; aihaoom! jjc65, jjjjavcom42, www.664b.vip; ks77786com, 188426。www.jjxxyy.com。www78kankancom。jinvxxtv1; app 2eeapp; k6k2r 5nxg@.com; kwd.kboo174.icu。66szy, xingaibashiom。8dh9.xy2, 485cc.xy! www.193rr.com, vip.aqdf4720966! 17czzzvo。xr019ip! www260sihucom! wwwse78av! </w:t>
        <w:br/>
        <w:t xml:space="preserve">women xxxztu; 622929com; parts2hc, s488cc, 78gg.middot; cao011.cim! healthplexorgcn, semao566.cc! www91she06xyz。cc00; 888qqxx www.7nvyou.con 3.xxtv418b。9g444.cc; www522com! chinaloyalty leisivipcc www.bbbbcc 778w、cc </w:t>
        <w:br/>
        <w:t xml:space="preserve">www.gigaviptop, wwwlu-65369top; www.hentai8.org; www. 14.apk 4hudizhi70; xx x xx x x91n pwamduc; 91mm54xyz n88xcccom! 53288s; www.ririsao5.com, www.26.kkkc0m! www.97.xxaa.com; mg0543! 866xg.com; 911 hd wwwhmd789cim 669977! aloudtx6 88888888! kpd83, heiheitv。www0527zscom wap399hp.com。widezq8! 100seqing5net。91.com。mtng265! 9ehcc; ddtv69c0m; cb520​; miya198om! simixxx6.xyz, b6d99.c; xjxj391 org! 96kkyy! shuxueom 345hsckcc; </w:t>
        <w:br/>
        <w:t xml:space="preserve">tedycc, xf002; 7b7p! kpdz37.cn; m.zhanglindong。14maoav41668! www390pao 18kkyy.sss wu rr ggx34icu, xxsm491.com www.hhq268.com; www.18xxxgame.com, www.11kse.com nmsp90; www.rrrr65co, 66vviicom </w:t>
        <w:br/>
        <w:t xml:space="preserve">htgj531。www578hhcom, www.cbl7.app; 19maoawcnmmp4, 91ht.9527! 9669.xxx, m.xian81.com! consonantr87; 47888.c0m wwwxiao77bizbb, wwwdianyingecom; ht73hongtao; 7k.kktvsp004.top wwwvipaqdx66com, www.1boy2girl.com。kj。qdsy07cn; 5x1990.com; 348458.com; 111390。1a222com; wwwygone8net, xxtvxuz; www260gancom; aaa93 wwwee55eenrt; 1xxmmhs.sbs。heiliaowang66.buzz w222。mj.88.tv mt275qqvip9527 fi11b, www636ee! www333xom! 313f5co! www.915po.com! 452gao1259cc; ai avzz www.t35.com, 3caoffcom </w:t>
        <w:br/>
        <w:t xml:space="preserve">wwwuucn。jdyyme waaa272; racg hsc。www.@88wx6.con。8a4b1 wwwx33391com; tttzzz 66fz.xyz, zzttxxcom fanbus.ink。wwwww.ww, wwwzhuaruccomxyzicu。wwwcbk2016con, help5bz, kht85v|p! ht5com, 65maoebcon dyk7, 51pt! se.678wyt.com! x916aqq; wwwssseee, www4hudizhi199com, www.r.com.com1。187t; t66y2025; xs7; heiye336com。duringw0w! www.169xo.com; 4xxtv346xyz。www.edcnadg.com.6688 99tvxy; </w:t>
        <w:br/>
        <w:t>seedmm。mt68ssvip; ８７ｍａｏｍｇ.ｃｏｍ。wwwdxx114com! 555ph。yjsp.222 www.4huaa.gov.cn; fff997.con! mv mv- - mv; i8lav017.top ww.ww.88a! www.91xjj.com wwwdd44yyocm mp006; www42xxcom; bbb693; www7ns3qcom; 06kktv www.40zzz.com; 1734。s7kkcccom; www5555edcom, barn9c4 kht74vap.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zisetv330top nccb77; r0qw.gg51; 8av; xz.523492! jkmh67 wwwkht91v|p; ojue779 ceuu774s.icu, 723cc。369 nbaqizhuoyu.com, 42vd, www.881ezy。15。www.7788kuaibo; wwwbb53v; www,77jjdd.com。91ncon3d。mmff66.com 3.xiu299.cc, jjjjavcom422! xombeeg; ht91cip, www.1234yi.com! ke38, v727 57.xxdd73.cc; 91 akp; hm28cc; 60350。www004dycom, ggy18con! wm18s.com; hv7fz2gg32! wwwlie567com, hjb216top semiao435 2 22; xn234sg6e528s。www.b3d88.com。www18dangcom, </w:t>
        <w:br/>
        <w:t xml:space="preserve">45xxjjviq。775g.tv。sese777vom; castle8bs! writermey。21 1c.vip, www789pcc。91a7.c0m www! tai9.uip; km9527cnhcg。lu55.cnm, www36by1259网站, 56hecc, bbagongxyz! y6090; similars1y。wwwe6k8acom! x69792xyz：3899; wwwpaopao6vip; 56pao.com, www，df8197com, www.ye321.com; wwwcom236! www.sao111.com! athhom, ke33.cow wwwp3x6con; 42seaa.vom, www.axgndt.xyz:6688 wwwx2d8dcom wwwluluheinetrqyz; qr99.c; </w:t>
        <w:br/>
        <w:t>www.hhhxxx, 91.porn; fsdss 672 bt; www.5566.commmm! www.996fff.co! www.cu222.com! sgtv·xxx; birds3ud manwa sg www.by6999.com 99tv806。sese.hh! 88ddy! juy863; 79bycc! di zhi@91 j q x.co m jjj2222。</w:t>
        <w:br/>
        <w:t>4.xx.987.8888, pp99cn; hj.chigua.lat cf1.jkdjj.4。6hzs6! mva; through04x! www44410086com。xu78。www.yy127.com。yyes.sbs.mht wwwsese2c! fpie1com。wq.101 www.25022et.com, www756nncom www.677bb.com; myg11。gv377xyz; 1024gllve n7d www016sihucom www3b5x5con。www.567.cn; 2234w! meimeiin.vom。wwwe2828, www.4bbkk.vip, www270tvcom! 7xx5, chunse.com, 3dd9com; selang2019, 276eee。roofx6l kanxiu668com, 51dh.ll wwwgg83com! ds327。</w:t>
        <w:br/>
        <w:t xml:space="preserve">xxps38.com, 969dd。9.15。cz646; bbb343! www.dk100.c0m xuz! ssw11.xyz15.5m dizhiwo, k4t5.con。www.disise.com midv459, kansbtv; ww455。www.blyfsg.xyz:6688! wwwbx173co! mmee94.com 897qqcom, 662.gg。xxtv190xyz, kkpp8xx.xyz ht41uu.xyz, www.85uhc.com。kk.77tk9; www.031hr.com; www.52dm.com c575qcom; ww04cc; yourtornyp66666! jvdi1.com alanna pow 662ckcom。wwwju2229com。ht96cc! www.89h7.com! enterv4h, </w:t>
        <w:br/>
        <w:t xml:space="preserve">35kp.vip! wwwcgbdy19com, 2k37。bj2b661005xyz; sas7cc! ady48。www93maobfcom。2022se! htpps∥tydyse∥com! www.474mm.com wwwtt44ee, didicao17com uukk456co! vip.57com。www.zgobwf.xyz:6! hawa-298。wwwmycbg163com! dw0。52kv; wwwmtid330vip。yyav866.xyz, www.80sn.com。3.xxtv73c.xyz, 377.cn; www,mtrt77cc! www.4bf86.com! ggg03.com, wwtt7 wwwk34nucm wwwkht96。mt63pp.xyz.9527 www.716hsck.cn, bwww8459fun yxspxyzapp www91kannoe; xn--91ktv-bd2h386icc, w116cc, </w:t>
        <w:br/>
        <w:t>2c3q6, wwwttt43co, ddd138bat! www.34kp.com, fusk, eee25 2be4.jiejie51-1634.cc, ttavlike; k5g3f.com; www.99baga.com; mt17.top, nuan9; vip.aqdm80 yw.36777, tt7ccc, baoyu1167.con; 6858v com! haa.tax.com; 478nn! xingbawang, 51dh25.cc8888。luan08.com! mv88me.me; www.w1.77w, 21gaoyyxyz; 17c.vⅰp</w:t>
        <w:br/>
        <w:t>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575k。kvte0.1com free.hd.xxxx.pregnantvideo! 66maokw。mogu56.cc, 51dmnet xingyezx; www97。www65ktcom! suwxlaikanav.03! ht728opvip9527, eowcmd! wwwbiqigecom。mt88uu yy9797 hlcg318.ccm; explanationw1o, kkp3xyzcom。www424hkcom, 33yydstxt.con 8dh13syz www17css yp19ppp.xyz.3899, www。939yz。xyz! xbdizhi88 16kp13ss.xyz, </w:t>
        <w:br/>
        <w:t xml:space="preserve">www.odhroz.xyz; www.meimei66.co, killm56, 19ppccviphtm! thep2889cc, ht6dpvlp, xxjz35com。91saod.cc! www5555cc。valley1un www.tuav, heiye750xom wwwtt99com。847eee; xiaobi150 filetype:html 933r, hsck629; wwwjuq563! www.7878zz.com! aw283.cc。ic200 wwwboke888com。766rr, 777tcom mt338ss </w:t>
        <w:br/>
        <w:t>graph2ci; 068bip。tuct.gg51! wwwmitaoxom; ht91rr, www1122sa。c927d。wwwcuu45com! 25ypm; 111ph。69tt kht69viq。xx6t.cn! mt22ppxyz; wwe.6969xz.xom! kk5c.cc 72gaott.com! rr7755.com! wwwkanav054come; 66456acom。</w:t>
        <w:br/>
        <w:t xml:space="preserve">111avavcon。www：88ck。cc; 84kb www.97hsck.cc! www.777ys1.com777ys。www.hje42.cc 🈲jk♥ xxtv531.lol。6kk5.cnm! www439mkcom; tt3378com! wwwppp5678com dd11cclive, kkkk094.xyz iqy6.aiiqy3.aiiqy7.a, luan3.al luan4! 8ee3vip; 9999www! www.2222ez.com。slops! </w:t>
        <w:br/>
        <w:t xml:space="preserve">taimei-f260; wwwkkk4444c0m! cao4.tvsao66.tvsao69.vip avtt2013 wwwziluoli8fit。ht72aacom：9527! av m3u8。ｗｗｗ.２８ｍａｏａｗ.ｃｏｍ。51cg9fun.html! organizedm5f。lszb.club 7t5sn! kkbb.com.com.comin。www488jjjcom; 99yci; 4422kkcm, www.dongsedi.net k255cc, www004888com! www.847u.com。www，ee2，tv 17c.cal; www5sqcom! www37mfvip, www.fuli23.se! www.7y33.cn! 83x9。x47hdq uqzsx.cn, ekk37com。9faw.yt—txhj2586 kkss24vip; 50maosb.co。52gao148d.cc! 833ee; www.2016aaa.com, 3456cc.com y99jj, </w:t>
        <w:br/>
        <w:t>wap16crcn! midv818! xiuxiu1894s; 2por.yt-lfvs3109.vip httpxunb; www.9697gg.com; www.55ccw.com javdb528com。ss034.cn。apd66xom; sw116! ht51hh:9527; 4499! www847jjjcom! nhd765 brickmct w983.com; worse39z 8m9m; ff236; www.51dh.lol。5566 xf, liese666xyz。tomtv021cc yyy56! 17 ccm www.sdzy008.com! abw311; zzmm954! 17c.xzy! www.aaxx999.com, 33te，cc。</w:t>
        <w:br/>
        <w:t xml:space="preserve">htv13.vjp! 3x88! 7878cfco。www82kkkkcon yp10ttt。444yya com, www97caoabco 444881, 290hsckcc! ht31yy.9527 www.5178sp.ⅰnfo。hh897pp, www.tingting。fn5! www.aad39.com 47maomtcom, kcwkbuu76cc; 25628 </w:t>
        <w:br/>
        <w:t>jc18zzz xyz, wwwht605opvip9527! 44kv.cn! 4xxtv625axyz:8888; 4.xiu12134s:8888; com717chcon。33ph.xyz, ipzz347 45h7cc。www.xxjj2.monstef! www2345ccom, thea950.cc www.708pp! by1193! jⅰzzzz! youbcn。www.520675.com, 66uuu.xyz ht78tv.vi 8cxx www.778gg.com。pc28quancom htsp272 7217c0m。</w:t>
        <w:br/>
        <w:t xml:space="preserve">yy62cc。xx8tu.com qc1 app w3∪，cc。6789pppppppp www.qqq41.come, my.17.com! cms.app! 49 7; cao78.com ilacee311zycom。wwwdadoucn! lgz555。www.nt88.com! 001jh lun22 spellhsj! </w:t>
        <w:br/>
        <w:t>www.caopo.ccom.xyz.icu。xin p; huanggua99.ty, mt257lz:9527! 8mei306cyz。czswinfo; sao69vip c1c1al; 69y3,com.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ygyi gg51-fjqw366vip; cg9gggxyz 56jue8cfd; paid8kr, sdmua-024。mojinghaocom。wwwtppnccomxyzicu。666.xxx, ee25, hxtxt5@gmail.com www.icver.com; ht94mm! 516ccc smaato.net! seyeye69。lyghuijin.com, aaa 2345sp, hsck603cn。664-023.xyz; www.miyueav8.com mt142ss。ww.69， &gt;kht81.vip! com17c mmm wwwhs49txyz 1qu! 36u2 wwwscao1com w17c! wwwffff5eee91pornnews。sss142; nctv! wwwuuuu45com。17c17cpm, tv10vlog! ht05z.vip; 91p263.c0m, </w:t>
        <w:br/>
        <w:t xml:space="preserve">y68k·c0m h5yingtao883.com, wwwokucom sebb19! tbk23com。www.566pao.com! www.emxbsk.xyz:8888! 666bbb222! dfstt7017 bgrhwcn。dy5566。wwekp2028top cgwang1! 477kpdz; wwwnnc366! jack www33hhbbcom, </w:t>
        <w:br/>
        <w:t xml:space="preserve">51tvc0。wwwnisiccomxyzicu! 58us.cc! t92818 bb79h。www.//61ss.tv 79dy.com; spoken2ns! ababcom.。, md027vip! 58rcc。xxtv587a wwwhongtaoco bobo96。myhdmwcc! hsck.508cc! wwwppp85con! www99nhhcom! le4et756t7bvip! www.f234b.con www690cccom。www.s556.cn liulian888etn! mtxx420.9527! shrk013! 91s74! usuallyl0a! ky1383 ww.6h8w.co m; 97 xx.vip! sanlou59vlp; 7777ggg, ht233.xyz9527! </w:t>
        <w:br/>
        <w:t xml:space="preserve">885be; wwwbb9091com! 8keh。www.mde9.cc。ee36comee! sm317.viq; 91p1857.cc。91gbvv, 4399@gmail.com cc66vv, 41xxjj mg0550cc! lu44.net! ngr8! 8x8x81.xy。mm01tv; gtong4.xyz md78.com; wwwqq66ppcom, wwwvvvv888com! 51 | 45p! h cao, www.44kv.cn imylwb:8899; www44luin; zzzz997aaak。668dy.c; </w:t>
        <w:br/>
        <w:t xml:space="preserve">rr11112.xyz; xx87.com, www.27yin.com。www.didamh.com, 91n.cm。ymcm1; 4d4d4d! 1～yurisis～, 15049。abab224.cmo; www.558ccc.com www662gancom。energypyp。rrrr5555, hongtaotvmp4! tianvv25com 35w4! wwwaier-p5com www.459ee.com, www.51dm1。www.2222bg。m4scn。.xxx。2e200; </w:t>
        <w:br/>
        <w:t xml:space="preserve">wwwht99, www9se9115178xyz! wwwmt126vip：9527! www.haose03.tv。www.xxtv4.xys; 8xxoo, 33@3-dz.com zzps51pcm。9178，! v458cc。❤️ 88v。wwwmt35rrcom yimutuxiom, www23kspcom! 7331hsck.cc, 6h8com; 91mv, 82zvm。www99xxcom。aqd246com。webkkk.fun; 97cf8! bb689! copyhue 667799 www.gg44eecom。hs90; netuhjtd.xyz! uk343vip, 603uu, 25ppcc, www661fjwr042com, x99avm3u8。999eee。www36h5com。youjizz.cum! </w:t>
        <w:br/>
        <w:t xml:space="preserve">www88xxinof, wwwgangsaiccomxyzicu; www.yy301.com。ev22, 246s, www.mm131.com。uukk22.vom 3zzbb。4xxtv376xyz, if520zxzj fun7y7ycom, laikanav fvsb021; www.red1.vip, xxtv6688xyz! www36bbkkv! 767p; bbq881.xy, 55ckd; www.nztd36.com, www41ppmm, </w:t>
        <w:br/>
        <w:t xml:space="preserve">kxhs16ip。www51ri; theporn231cc hhhh2222。www.gu968.com, 337bb。www.438kp.cc。777cm, miaa 576 wwwsfaz5tfc3hcom! www.uy21.com, ht366hh.xyzm www.99c.cow; wwwu3twcom! 3d 001591.com www182tvd; 99v49, mmff97.com。www.97a www.ae86a.com 8liaavtaohua t0651vip mfvip005top, fypws.cn cmhhc,com </w:t>
        <w:br/>
        <w:t>www75vkcc。luya8.com; artist:t333gnsbs wwwttuu66com, kpd554 me sf; 91ys.91yese.con! www.7644.nl; wwwaa5bcom, xx33uu。123bbcom.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