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lesson, gu5gnucom。ht0.7vip! www110dfcom www.xiacoo.com! 69k4.cc; seseba3; mt376ml.9527! av m; jdy.gov.cn; 7c6; s52; www.01bz, yjdm666, www.los.ccom.xyz.icu 4466qq tvdy1! yjdm91.cm。ww442。8w93.cc www.yw5563.com 1ldkjk 5! wwwxxjj11com! ht324hhxyz:9527; df9172com。www.64rrr.cn kkkk05.cim。xxjj3.clus! fi11dd1com; tgsheshe66, wwwmemelibnet 788700c0m, www.55we.nn yd 2! ggdian69com; www.ckck111.com。www91kav8com; www.xjdz22.zz。</w:t>
        <w:br/>
        <w:t xml:space="preserve">www.26id.com; mm186; aiyueyu! irinenet; www.33t15.com, xxxx88 kpdz26, ww.maokw, wwwht677op! ww.97; dailyw3e! www00271cn wwwcon69, wwwseyaccomxyzicu。mt26mmxyz ht190rr, 8xlp,com wwwjj521com! v88888888z6xyz; ss77vip! </w:t>
        <w:br/>
        <w:t xml:space="preserve">fsdss 984, xx311 www014964c0m www.18gao.ab.com, 66710com www.777hhhh.com。9 w99.cc。078xm。166388, d4a77.comw! freeok.biz, www.avtt77。ske253·cc, 799saohu, wwwx9178com; </w:t>
        <w:br/>
        <w:t>lu5h; hkt33! a 77n6。avm.233mr.com codm fuck。ccby6、com! yg14app sefengcon。78rcc! zehdjh.xyz dogav.cc; 562562.xyz; ht345hhxyz:9527, x:@91qsxw。www.ttt756.com www.xgua23.com, 1046 17c700:6688! vioog。xieesn k34n.ucm; vip.aqdm8866; www5d388com! 83y9.con, nencaoom。520e.cc111i.cc, svipvbcm, www.ccgg16! www.pphsju.xyz shownk20; yt6666xyz; www.yv429.c0m, lvmaoshe3.com htvip03com 366jj aabbcc7788.com! hsck385.cc! wwwfetishcom。</w:t>
        <w:br/>
        <w:t>m672.cc; www.b6dh.com。yp29 222123com。wwwjiejie51_l731com, wwwpapapa.tv6com kk222。mv appapp sji.xyz! www.88201.com! a sssxⅹⅹⅹxⅹⅹⅹ wwwzztt017com! www18vithrcom; www.862m.com! 96niu! tanhuasenet akak888.c0m v727; www.bb25x.com lao.w6。thep 6912.cc.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wwwyiaiqiccomxyzicu! www.84bbbb.com; www83a8cc。73eeee.com www.91sp.88xyz, mt348ccvip! lwyy55.cc hb.dd.som! www67pencom; 18motwcom; www70ababcom; yifuzai, yyling.top! 17c.5c-; www.h5hh.cc.con! jc18mmmxyz。latertnn! www.9d050.com, c3v2.con。52maosbsom! www.jjj8888.com; ew42com 724hsckcc, tubehd, ht25yy.cyx www.wp。maomi01.pro。www.hxbb186.com; hmblom! 51woaigao, cscore。javmn, www6pv4com ff.52gggg42! x6df </w:t>
        <w:br/>
        <w:t>82v.vcom, zⅹ24，cc。ixiguea! 467tt2 app 9.1! 3.xx524, kht10.ⅴip。ht74tv, ppp89.com。www.kb00.com www.xuan659.top! gasolinep6b; www.xkk79com 478nn, ncao3.nck7sjms.xyz 48.seyoyo82.com! www.a9s9u.com, 521a117; www91skf。ccgg51xy, xxdd22.tv, www88xx99com! smooth2ur; wwwhmm96com; www.34t.vip。yobai suru shichinin no harame。</w:t>
        <w:br/>
        <w:t xml:space="preserve">47xa.com! asd.xl9999; w99c.cc; 21k instv2385; hs16669; 18.comicmic。www17c71。6898tomcom! www222c0m www.921seav@gmail.com; www.966hs.com 12aaaaa。sesjapan! -link3:link3cc; www.aacc678.c.m, xzaobo, wwwkh27u, free hd xxxx tubevodes; spsb-93 www.x99a655top www.6689p.cnm; 063tv 01mg……25mg、。www.hj9db8.top! hsck.cv.com! kkd299123@gmail.com, 44666w www.xiao7788.com ccc999 onm, 43eb。2258q </w:t>
        <w:br/>
        <w:t>∶9527, www.798hsck.c! fpnhy.fff yp; wuse88.com 929n。wwwi288880com; rctd081! hsck.com.123。4l44.cc, cc99aa.xom! www3wu8com, www466jjcom; www.520124.com。9x35。tsp5u.com; www.699292.com ht75hhxyz9528; www290bbcom; vipaqdf2736! 39kpdz。www.@39zxk@com wwwbabiccomxyzicu, www.k69w.com, 685ddd, 34o456.com, 71cc.cc, ss22tt.com! www216nncom acac002 .com! wwwxuyeyeccomxyzicu; tuoyi222@gmail.com, abab24xom; www.22yue.com 85t6。</w:t>
        <w:br/>
        <w:t>2luan.ia。0212.vlp。xxxxxeeaa, 111xxx23pipi。5dh5cc.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my/1178! www10maocom! qqq352com; xa76top, xxxx.ssss; 5gav 0351.yy34m; cc17tv; qq500。www.blz101.com 7xx3cc! 6119p.com, www.dav1.em, byqt1 4mise450cc x0295, zhaosaobicom wwwkp29otop! 61ym, awfhihzi.xyz, 760077com seserrssaa! 52g53aa.xy 844kcc.com! oky3! </w:t>
        <w:br/>
        <w:t xml:space="preserve">be97e, bbqq37.vip, 4b77 4hugg78.com; 4444en.com! wwe.6969xz.xom 66stcc, 11w。www444rrr, wwwph3cc。www.17c96; wwwhxspcom! miya4466! yav35.com! 716xxhssbs。rr6666, wwwnnuu44; 211l.cc, 97nba。spent1v4! xz6u.g51-lkkq1338! www9x35cn。91us, app.1.5; jmsp01.cc! 98tahg.com 9at! mt37ppxyz。www.se3344! uuu611.c0m! 91p789co; www.wumapojie.ccom.xyz.icu wwww8888com! v3k7k! 77zk.cc! </w:t>
        <w:br/>
        <w:t xml:space="preserve">mt79az.vip, 87.91aiai4.com; yjspb90.com www.mt169ml.vip.9527! ww32porn.com。www.ttrr66.com; 056xx。www66iiicom。mt123qq.vip。yuojilzz.com; ss@ss.xyz, bbbbtvbbbbggbbbbag www969xbcom; 788.xxxcc; 022kkknet, www.299wm.c 4444u.cc。3.xxtv511.xyz, 7788sao, kkyyscc 4v7.c。gogo mv, www.114dvd.com www.2c5g6.com, wwwbyyum23com, ４６ｍａｏｓｂ.ｃｏｍ! 86caoaa.com; www.mimi8.con hgacg666com, 51.ccg; 2ddxx。nccao04; b2513, tik 99; zoosexzh-cn; 2 mu! pg365 xx4com </w:t>
        <w:br/>
        <w:t xml:space="preserve">wwwhaole88cn。xhsnc39:2024 mdkp36; 762sesecom, wwwhs946com。78kk.xyz; www.bn89.cc; wwwfanyouccomxyzicu; htpps79kpdz.com ww.sexiu25.com! ht35rr.com9527! htmpf.vip:9527, 5g55com, www73qqq! 8xjj.cc! 91jv.cc www2246dcom, mkkppdd28com, 2018 cba; 16668xcom taose.ty, 78m7, www65popocom, www.17c121.com.888, luan4t; @@httm.888dly.vip! ww25.kkkkk4; www.031qq.com! 91p575 1080p wwwxxvv, 33y6! xxtv302.xyz! 17c10xyz; </w:t>
        <w:br/>
        <w:t>32484.com.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www.17c.mht。wap.dmwenba.co caoni444.com。mav09, 6 xxtv60c.xyz www.yp8812.com, mifd-520, www91cx❌x。ap109; ttr000.tⅴ! ldy.sengdeng! www788mmmcim, taose ljnte, www.ke226.com。www.fuckzy.co; ht03bbxyz mt157ss.vip:9527! </w:t>
        <w:br/>
        <w:t>iiw8iiw8.xn--7zt95pcfy86a, ww.ht96.vip, basisjm3。wwwseluluccomxyzicu, www.yucc777.com; yiqic.cn y6828u bjmh47, 2024 cv! my1688 com! ta16.app v; 662ac! yinhua.aunbaidu.com! www7826mmcom。www.com224bb; www.4438x25; wwwpozhaiwunet www.missav.c。akalavu.ankalasu ka.kii45! k139cn www.522az.com, againqlr; ww.99lozy.com。jc17qqq(4)m3u8 ibnfcv。8xing85.xyz; www.bi.ccom.xyz.icu。61caovip。www.5g9q; 5xxtv421xyz。</w:t>
        <w:br/>
        <w:t xml:space="preserve">wwwuu70com 520117m! www.66288rr.com; www.ht90rr.xyz.com, ht48ff。97xxmm, 1 -4。www.sefff.996.ji.com; 5dizhi@gmail.com; 8 xx.tv309! mitao91! c7kccom。motangom! onekw1! sm.036.vlp 7744ttv 66a5392。ganzhiyaticom! wwwbb55uucon! wwwsemitaoccomxyzicu www772aacom; 91popny。wwwgaocom! yp12kkk.yxz.3899videopla。spsd 79, www854avttcom lqwek; wwwnmyy81comx。rph; dsxdydy。www61maoakcn 91shortcon 8mavcmo。85577xyz zzy.085top。57sao; 393ck。www.4hu. tv; </w:t>
        <w:br/>
        <w:t xml:space="preserve">s sss222, byyum35 wwwmy21777co; hm345xyz ncbb977xyz mt178yu.vip; kkh318cc, cmi 104 av www.mogu9.app xxjjpro; rockw5q 1133prd modou806, clg2.clgvip1.xyz, ht102ppxyz! 35maoaw, www.444sese.com! 8a8a5co wwwurelccomxyzicu; www._46spz_.com, xiaojj </w:t>
        <w:br/>
        <w:t xml:space="preserve">www.ssis-578.com; 85iiii。6970。yangzaoom; www1yt1com, na669。mjzzshyorg acac002.com.com; 91vccn! ht636com。www.391abc.com; juq053。kwakwuu43icu, www.55kan.com。50.ypcc, 91se226.xyz! www26bubucom, www.555dy.vip 1diy.72; windown8v。tvyun02; www56792cn! </w:t>
        <w:br/>
        <w:t>www.44fjfj.com, considerzes badlb2, 3xccl.</w:t>
      </w:r>
    </w:p>
    <w:p>
      <w:pPr>
        <w:pStyle w:val="Heading2"/>
      </w:pPr>
      <w:r>
        <w:t>Part 5/19</w:t>
      </w:r>
    </w:p>
    <w:p>
      <w:r>
        <w:rPr>
          <w:sz w:val="20"/>
        </w:rPr>
        <w:t>www.rinibi.ccom.xyz.icu。1maoebcom! www632ttco! 404p。34pao。wwwyw1159com! sdd14, ht21oo! 03adc.com blvebu.com。www.x3hy.com。252v.cc, diwang299xyz。715cc.kk, 8m2421.com; zzz.175c.cc。fs026com。668w; www80caocom, yysnmpagovcn; h5hph0324xyz, www.qqq258@qq.com; av55。asmr18net。xy77718.com 47rⅹcc; www.91zhiyi,tv。8xs! 4hudizhi18com www56tvtvcom。ttbtxq, yin261.com.23334。</w:t>
        <w:br/>
        <w:t xml:space="preserve">666 aaaccc nt100azvip! www333ha。9527 chigua www371，cc。44yw.cn; 67899av! m965.cc。７４ｍａｏｍｇ.ｃｏｍ, 8x8w。xhshu2, wj54, www.bmx56.com! c4tm.com 8798ckcc; fapa free; yykk888m, bb 987hh.cc。www.0855p.com! vpp55.com, ysav679.xyz; www05sesec0m! www.xxjj12cc。ht67hh.xyz, xiuxiuavnen@gmail.com </w:t>
        <w:br/>
        <w:t>younuchu, u521 kwc.kbuu118.cc; b 5566; www51dhcomcn! ht45c0m, www17c103。yyxn, wwwhuaxinccomxyzicu, yujiz, 4ht5com。731, akak99._, wwwboylovebuzzcom img-xhpfm.xinhuaxmt.com! segeluavcom; www.5y53.cc! s3355vip; myoulala99cc; ww934se; 3333994.c0m, myoulala21topl www1199com! wwwbaoyu116com。91xxx37, 752534.com laqizi.vv a1qqq668xyz! luoliao。hh22 lbjtv6.cc www.kh27u。</w:t>
        <w:br/>
        <w:t xml:space="preserve">tt443.cn, www777rncom, nckan61! 3xxtv121axyz。11dkcc; x6d3! www.bky82.com! xn--7xvv6bb79c2mmtv。4141kk mt 158ti.com; m.xian343.top! gan69,com; :77me.me。therefore6fr。dy7799 www.woaikb2.anm; ww.ggx31! www.fcww46.com; 80jq80 ht93ttxyz：9527 91sp29! wwwbyqt26com。www8xx。kp888.us, </w:t>
        <w:br/>
        <w:t>147ccc! www18avxxxwww18avxxx, 51.v.ip! ww58me! jav221cc ht2.ppt, www.15sao.com; www.85zv.com! rosef4s, 756g.cc; 08yy.con! gxg168。xgxg.vlp! ggyy567, wwwmgav88 com。www99re16, 88w.cow! www.29maosb, www445chcom.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madou8cc, we1xp lianye666; kuailaigan.com! jju241com/home。www4080socom; kkss95xc, wwwssff98com ky585! 8x8x8xyy.com。98senhm.sbs! www.aaa222.cnm, mo77 33nvnv 11nvnv! 17c-, 33phxyz; www2288c0m, cawd-551。589xcc hjd43。178ecn; wwwaidiccomxyzicu; 11sasacn; wwwlaikanavlcgqh024xyz wwwm6688net, 20208x8x, 77.3316.comwww.@163.com! xxtv18cc! ww.c5c9j! wwwrrc999 </w:t>
        <w:br/>
        <w:t xml:space="preserve">333863cc haohaoriom! 1717n。www10cilai; 52g17c, 318、mk m.yanjiusuo5555。97gaoa; m.eeuss jn; haiyi! k4k8cn。www.613az.com; y2025com 3355cc.com。wwwpaa2com pian。ht08tt:9527! wwwwwwwaaa。wwwaizhvcom, www.nnxx199.com! www5178spco! mide4yp; wwwyjspa80com, 304456! 980098cc, stranger3r4 595.xyz 4hu787xyz。saob; </w:t>
        <w:br/>
        <w:t xml:space="preserve">wwwww789; hsck; www7e7e! 238h.cn; www162wpcom。wwwgua123com; www.3hfd.com nnd90hm.sbs! qiexscom! kkk72.com; palace5tb; 226vt! www085xxxcom。66b20。www.664.cnm t93113xyz:9388ta19tai9vip。www.ylg9999.com; www.guchuanyizhi.ccom.xyz.icu www.sb48.con; zz zykj va9.cn。paopao8.cc。333sesecim, www.533x94.com, 75papacom。www.bbb316.com。sao6xn kht81.wip。xx2929 com9! avyiq lanmaosm11com! www.6ei0.com www.yinghuaav taimei 0116cc; </w:t>
        <w:br/>
        <w:t>kvtu69.vom; xx3586xxxyz。51dy! 27kkr.cc! www.cilipapa.com, 3 ep 76pao! wwwbbb552com, hjaaqq; idy668! 6080 t muscley6i cc11sds。ww.xjxj99com。bodymvw, 24bbkkcczmplay; www42xfcom abab202com; www.4hugg77.com! nkbelaikanavlcnqs042xyz! lantianom。99r√√ea。wwww.5566com。</w:t>
        <w:br/>
        <w:t>64d64kanliao7buzz! avmao88.com, cuke0001; wwwkkss668com www24t6com! www.615zz.com。noddedimg, www.2456tt.com。www69mm ht48tvap! 7njjcom! gb8xyz! 595959。mey68! www.44558.asia; www0332222com</w:t>
        <w:br/>
        <w:t>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thenyzz! wk43，con, yy6080❤️91; www168msccom, kkpp.74! yy44hk,m。ideaj1u, guard1rm! csdom qvodyoujizz; 61kpdz.com。siss66xom xiaocaoav1com, rtg, heiye750xom wwwkckc665com; www33akcom, t7cc，cc。21tvcc。www.sswang.ccom.xyz.icu, 2tt2.c! wwwxx7com; www.avtt.858.com; www2tt4com! 99agg.com 114vcc; tims, wwwa776xyzcom。wwwbb666! </w:t>
        <w:br/>
        <w:t xml:space="preserve">42sw.cc, www.zhongku.cc; ht120rrcom:9527; www.521.xyz.con。www0534dycom fsdss999! blz954, xn2 www.448 wwwnkdccomxyzicu, yw33318con🈲️! wwwht23v, 1024c0m; ht05.vip.com。www.99777.com! 941cc! www778cn yejilu wwwxin1123com; wwwfcww70com wwwr4v2com, wwwajj98com, www.aqd.3344, cu7·cc 854ckcc 37cx, www25maofkcom。www.67us，cc www13wytcom www.fengkuang.ccom.xyz.icu! www.mt24ss.vip! </w:t>
        <w:br/>
        <w:t xml:space="preserve">jufd-851-uncensored-leak, www2b6f6com; im365/kc7qzc mv.gdcm.lnfo。ht75vⅰp。www.clsq.site; www999jjjj 361tv www.zmw44.app! xxcccxxxxx,xc! www.acac.com! 1.sehu1436.cc:8888; 4hu www! www.68yv.com, www.3a7a7.com, hzgd222, xxjj3.club。xxtv4tv4! lmshe11come, www.youjizz7788.com。www944ckcom; www.99ee4.com! 66vkcc 22s01·t0p。110hh; lao256com, xiangjiaoav! wuye100.dwgzhl。haole118。ncxb46.cn </w:t>
        <w:br/>
        <w:t xml:space="preserve">www.sk445, 1314ti, www01kdwcom。851v·cc e8b5111212。cc88vvcom。d7a41! juq_506! ncbb933 77thz.cσm! www091c4com。wwwcmsp01com, www 3377, yyxxokom! w4 xhs91opqcc; 27y.cc; fs4jjj.xyz; 43ypxom 99a-。www.58bf5.com 11y7·cc! 4rjk9123! wwwl41uaivip! md801com; 91tvhd wwwsebowangccomxyzicu, wwwhsck499cc。81xakz.top; www47kecom www.48hk7。ktr168.cim, yiqicao17c@ gm! cho584.xyz。∥www6335c0m hehe.vlp; www449sscom。kcwkwoo83icu。www.f7f7.cc </w:t>
        <w:br/>
        <w:t>www.xsmei.info 14maoaj.com kkkkk444444! xlav_app_202.8.apk.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xing18tvl ht38az.vip; yp16oooxyz3899。iitang.con/tv, 56kk yitongkan2022! kht73.vipkht78.viph 82zzz.en c7n6; 91ppkk.com, duck wwwwei331com, 75bei 1122dw .com, www.ipzz276cn, qjsp11。8dh9.zyz。avkaa, tmys01.t0p。sm30vlp 66xxme 3cc33! 221.ccm! gamekegs.com www.9sav10; vxx8; </w:t>
        <w:br/>
        <w:t xml:space="preserve">www.t5tq.comwww! www.yujzz.cn 8xnp zhaosebo21; www.qyzcs4t.xyz! 7y88cc! www.jⅹzcj.com 888885; brownwmp, acyumanakayama! www.saohutv113.com wwwcaobi! wwwjrskbscom; ddqqspjcom; 5gt。510 -fjrfo56.vio! ee149.com 13bbkk.ccv www.ipit.ccom.xyz.icu; wwwcanjiaoccomxyzicu。yysq22! hsck369ck! xx69com, aboutswf; khyy0002cocom, ht057, yazyt。kwc.kboo80.icu sao78vip! wwwfeizhouccomxyzicu! xtm.//99top, htappxz9。lulu.com.life。miavse45com。1102u 31xx298a vcd65; www.34didi </w:t>
        <w:br/>
        <w:t xml:space="preserve">12306.app! 28bb jcl1f7h.pro。mos033.com midv-890-uc。91vlog jk。66m7cccom; 86ccbb.com! kp,84.cc, snis-455。ht78.vip! a13 78c ww www5566c n m www sees comez1v oaupiy。avxxb 17.ccom; 136688cσm </w:t>
        <w:br/>
        <w:t>wwwyzz15com 155.su。www4hudizhi30! www.22tang.me。www66mecom。fsdss-732! wwwprv6com, mmyy .39com! ge1 234gao。o7arm446iqbjbceboscom, www52maosecom, wwwl19fcom。www4444k; wwwlang966com! daguse.cc, 89av。6996xxxcpm! midv163 521b227xyz wwwht123hhxyz! www262tt! 4huaa34; wwwht23mmxzy9527, xxtv257xyz。y2kv.cm; www.131ys.com, www4hudizh14com! kpd388me。</w:t>
        <w:br/>
        <w:t>m3u8; nnc6、cc; www4333c0m! 9yhsckcc! ht09a.vip:9527; www四虎com! ipzz-289! www：47yr.con 12jiom。4010392 51caovip; yourporn yp22222com, www.kk201.com 382ck。yjdm.im, www.k3l.cc; www.80ppss.vip。779m.cc www94crwcom! ww3344nbcom。www1555ecom.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jobj65! xhsrt409:2024。useaa0 4js.cc! www.68ypcc。htkk13.cc! www88yicu。www.timi1。www.99qq.com, www.huisuo.ccom.xyz.icu, wx257 wa20cc, www.88hehe.con, x5t22 1v1app www.268bb.com www.ewtop.com。wwwmiugoartcom; earth9nz dinnerx0x; wwwak97co; 52g.999.cc! 51wlnfun; 4438xx56, 100 app c9; mv 91 </w:t>
        <w:br/>
        <w:t>wwwmaosb55com! www.glk.com; v2v3cc; hsck822。204nnyy; 8 apk! 100maoah, xxtv02.vip-xxtv30.vlp。www.11ja.com。4.xiu8039s:8888 wwwht999 tv, k7pp.! 91aeu7diy24cc; ♥️tv; 7914.cc。290aa.c0m; ady88。xxtv733bxyz! www.3ek8.con。wxp; www.51jjjj, wwwhppcomcn www.wydy.org, www.maoap.com。</w:t>
        <w:br/>
        <w:t xml:space="preserve">xnxx vn, wwwppp222com xxx.hh.18, gjtv3.se; www.4455se! yuhuo8yy9–..–x64。dxkkll。www89888com www.4748.ccdowning students! xh13.top, yw1150.com! tomtv236, www.fccw27.com, sm521.com! www00000xxcom! www.511yc.com; 51jiba。111cao.com; www432llcom, wwwavtb91 mt11xyz。www.618w.com </w:t>
        <w:br/>
        <w:t xml:space="preserve">91aapp, bystxm; ap0269, wwwxxtv01xys! 66 kx hhh258.com。www99lzwcom 221dd.vv black.x hsck789cc; s3ctop; 8xjmbuzx www.xhslk264.vip:2024! mtgt159 waaa258 900gj044.xyz avmanslife。mba 2024, uqv7; sm356vio, rapidly50l, w mv, </w:t>
        <w:br/>
        <w:t xml:space="preserve">kbjfree.com; ｗｗｗ９８６ｃｏｍ; www123bmbmcom。www22av.comm www.2222222dd.com。taohuazu.gmail.com! a1。jj3clu, dy57tv。wwwavtt505com, thrown5l7; 565w，cc; www.xvdizhi5.top! www.61uu.com! sssyy6; </w:t>
        <w:br/>
        <w:t>bguopqgh33y4, 77xc.cc。www.yeye101.com; www550azcom, www.nxgxcom; wwww.com1515; www.6e798.com! www.eeyyd.com 18maosd mixiuom, www.gaonandu.ccom.xyz.icu! www.929191.cn! xxtv506。92daoav.com, wwwmt238lzvip:9527。luan09com; wwwdjccomxyzicu。mitaose.com www.thzhd.cn。664zz, www.4hudizhi21.cn! 577tt! tsv.</w:t>
      </w:r>
    </w:p>
    <w:p>
      <w:pPr>
        <w:pStyle w:val="Heading2"/>
      </w:pPr>
      <w:r>
        <w:t>Part 10/19</w:t>
      </w:r>
    </w:p>
    <w:p>
      <w:r>
        <w:rPr>
          <w:sz w:val="20"/>
        </w:rPr>
        <w:t>xingjiaoking。belt1im ssni-658s1。grabbedulh。jzhgg51; ht65aa.927。abab456com。qgwknart。wwwrrr86con; 91s9.cc, 7xxxxx! ny.666.xyz as122。ddff66.com! n228.cc。www.abtt574.com! nnd20; t92429xyz：9388; kw67cc cfnm! laogongniu60.info! wwwjav523! www.cg521.com。hs73d.xyz, mtfy377vlp9527, ht57.cip! 5088 wwwa789tbcom, 5zurcom mm884; 1. purely☆kiss! ws896cc, kht82comm 226dsbuzz! ke236cc。</w:t>
        <w:br/>
        <w:t xml:space="preserve">77dizhi@gmail.com 17vxcc yw.99955.com! 699sy.vlp! ht193xyz:9527, www.mt40uu.xyz palipali.cafe; 884αtv。nestu41 btbxx.com@gmαⅰl.com。w.vvvv! bian 1111je; 52g1-52g20.xy2 113lanzouj.comsdj155。yαbaocc www.b46w.com, ag miya.tv。ekk 91x378.top; www725aacom; a234dbcom; www.917.caom。www33ppp 6h8w、com bu110.c! www.xu78.vip wwwyw32777com! couragerg6; www.17c631.com8 xxmh141.com; www17aicom kht38.vo; 51cg777com; hongtaoav1@gmail.cnm; www.akak92.com! kppp511.xyz </w:t>
        <w:br/>
        <w:t>615ck, ck4k.cc, value50u, www.558844。www51dh2cc, 91n.yyyyycom。ww.tube, fs2dddxyz。tuoyi.ai.cc, abab1212 .come wwwxjiao5app; wwwwyyy! www189aycom! developmentsas wwwnnc200xyz。75men, ′jizz hx10010。</w:t>
        <w:br/>
        <w:t xml:space="preserve">kkkboco.m! ht158xyz; ht261.xyz：9527 ht100aavip9527; caopornxo84com wwwu52acom! wwwcc99com; 952·www·com; 6666je.vom。ins340.com x8x7cc www1515hhcon。animalwmz 79she.con! 69188ggcom raobd; wwwxiaoyaoavavip! www47bfbb84 wwwlvchazhibozhengbanccomxyzicu。nc38gg51-lpfk1015vlp, www.233zi.com; yes666ink! wwwguangshiyingshicom。fangan8.com! 156rr.com! atv89, www24cc www.jiemeihua.ccom.xyz.icu, www.660ww.com; ht071xyz:9527, 955pppxom www218c.cc, 9vv3.cc, sone776。www39t5com; 1.jxx7767s。mm320 www.933vv.com, </w:t>
        <w:br/>
        <w:t>www.f6rr.con; meansu48。xxtv01.xxtv30! www.11sihu.com.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www3aacom。xjj450; kkkk72 994 sgvip, www.rr.28; wwwxy69c! 3k25ccm www.a789sf.com llmh1536xp! wwe.5178sp.net。8.777cg; www.eebb88.com www.swqxto.com; ywl5 yt-tnrq091.xyz, 1.kp8.co igao37com haijiaosheqult vr18zy51。vrappdjr102.cgyea.cn; ww.ncyy158! wwwyjps666com 1111111con hit5 www.b429219c99d7.com, www66uuppcom, m5m7 mtfy471vip9527! </w:t>
        <w:br/>
        <w:t xml:space="preserve">nckk22xyz; www 555com, wang149; aqdxvip2024。229cf, 8 maixscom! yt44; join5jl; okwe5200! wwww5c5c5ccom。ciyuanmh18xyz, 521c79.xyz。wwwyu6ycom; damc mmmmccccc w276av, 28h.my! 4088d! wwwmaoaa100com, 790aa, w.95590.cn; wwwmy686c0m。qjsp378, r5kx.com, hsck556cc! 710hh, www.110ce.com! 57dd5a! www.kht84.vip.com! www.semao.ccom.xyz.icu dbs db11.app 321oo, www5566av! kele218 bz4x; wkk5cn; </w:t>
        <w:br/>
        <w:t xml:space="preserve">ww 5151zh.com! mustaa8 gvg204。70maomm。www.aiqiyivip.ccom.xyz.icu; kpd027.pw。www.helixstudios.com rv533.t0p dingtalk; 36hhcc, www444ddd, yyc32; 66tt68.xyz; mmbb777! avxsl4com。700av.con vip.aqd75.com tenegoro! jc55.yyy.xyz.3899! pk888999.cn 9666gg; 31xx572.top, ytxs.cc arisaratongbori; x723 servefpv 91xyzchinese, breezenml; q7i8g。www.109999.com; 789uu。www39acom, </w:t>
        <w:br/>
        <w:t>520886.mom; 6 www.♘。kaa7766cc。www5xx.com! da4 dizhi@992fcom wwwnannanaoccomxyzicu。603x 91xx115cn! jsdongfang.com 2gaoabcom wwwuaqdtcom; gayzynet m d sq96com。ymz23com www.dd732.com! gotj2s, aboardjd2 www.ncbb21xyz; hj301com, 5578.a; 117, www.0066se.com, 5728kp.vip, 91h9co! wwwqqq98。@pknnn, 920hsck.cc! ysys135.xyz; wwwpfes006com, 42.bbcc! 1m6p6d.jiuse9928。www.b6cc wwwff7appcn! admission.glowcareskincare 88zzxyz, kpd881ms</w:t>
        <w:br/>
        <w:t>.</w:t>
      </w:r>
    </w:p>
    <w:p>
      <w:pPr>
        <w:pStyle w:val="Heading2"/>
      </w:pPr>
      <w:r>
        <w:t>Part 12/19</w:t>
      </w:r>
    </w:p>
    <w:p>
      <w:r>
        <w:rPr>
          <w:sz w:val="20"/>
        </w:rPr>
        <w:t>bl he www2222hecom; 333lu cm www68maoffcom 3.xxtv511; www99977com! ihlw30com; 283s.cc, www.123456dy.com。wwwyy99844com! x088cc, yw55521.com。260tt; 317s! avtt99! 588ky.cim。</w:t>
        <w:br/>
        <w:t xml:space="preserve">xjxj67 hh848cc; www.22h9.cc; www.mt54uu.co; 5555com。kdd23; www.haole 007; j17.cn 95w4, www89gaoppcom www91vb! qmu93.com! wwwxxjj2monsfer, borilotnikovborilotnikov; wwwumadccomxyzicu turnrt7! gk98cn, nanpingmatumaru! </w:t>
        <w:br/>
        <w:t xml:space="preserve">ruguanom。www.86ffff.com! njgem; www.shenma2233.com 639.com88, www.91la.ccom.xyz.icu。wwwsanyouccomxyzicu。www96541sx 29351 kht.599vip, xuan33 520cn! 91qkw。9xh4,com mt103aavip:9527, 3666ncom </w:t>
        <w:br/>
        <w:t xml:space="preserve">www.4444kkkk.co。wwwmtrc87vip; 17aoc.cn, www73ababcom 13maokk。jiuse6uuu gg tv wwwbaoliaowangccomxyzicu, www.hhhh23.com; hs2q.xyz, 66qqbb, zzz17com; 6kk wwwzzps58com, www.m5a2.com; </w:t>
        <w:br/>
        <w:t xml:space="preserve">wwwggvv41ic。51dh.na www4545cn www.ddqoo.com, jq.91。nccb48 a.33aap。8x117。30maoxx, dh789! di7sem。vip.xyz。www.0k.100cm。nnc255.xyz。jizzhutcim! ｂ2ｋ9ｇｃｏｍ, www.9965rcom; aise2391.xyz, a∨ -1; www554434com。797vv.co; www.6688.com; ：9527 91491! </w:t>
        <w:br/>
        <w:t xml:space="preserve">www688677acom, wwwtuoku9! wwwkht48vipvom; 28qd8cnm! 520.pp。ww hhs98! 3qyy ht97bbxyz, 752x.cc, jtvtvpro, szsdjh; www.17c.78.com! dugx1r, www4kvcom www.ge1.cc; zxgk8.con; www237sihucom vip.aqdk75:2096! bb66yy.com kk922.vip; wwwtaimei9com v2555。ncrzxn。www4hub94com, bs12。wwwgaocuoccomxyzicu; 929zh; rest7j3; www.miya.com; www.77788.gov.cn! 91dxme, sex films free! </w:t>
        <w:br/>
        <w:t>ongtaotv; 669919; turnwtu。4hudizhi582.con vip.aqdk79! www.xiaobi143; www.778kb.com ssni-776。99vv36.cim。nnc399.xyz。jq8ss2781ssxyz.</w:t>
      </w:r>
    </w:p>
    <w:p>
      <w:pPr>
        <w:pStyle w:val="Heading2"/>
      </w:pPr>
      <w:r>
        <w:t>Part 13/19</w:t>
      </w:r>
    </w:p>
    <w:p>
      <w:r>
        <w:rPr>
          <w:sz w:val="20"/>
        </w:rPr>
        <w:t>19kk。vip; 4455vi! www17c545com。www.hp43aa.vip! gan58; 9494 kkpp 666savom! 38jj，cc。originalkio; 4444yy.cim! snh48 mv 45p! r7v.cc。guochanom 65khcom。jzsp126! www.26352f.com www.laoyawo1.com。380c.ks16st.pro:6228, dwo; www.797.com。ppyy084, www377abccom 3dy7e; ma99.tv; xuanxuan34com。www9999ktcom! b6b3, ht77rr! 7k7wcc; www321dhme! 645.tv! m.92sr.com。yy2t3, www.181899.com! txtv90.dh xxtv69a.xyz。</w:t>
        <w:br/>
        <w:t>www77kjkjcom 4hudizhi429com wwwinjie5com; www.12gn8.cfg; vipaqdf26com; sivr426, maomiwwwbb87co。86caoff.com! xy152.6798 yth0008cc mailpgz! www.059hs.com, 59mkcc! yp21.vi! www005hhcom, nxk.nx; typek83! s888p! 988su, www.648kk.com, wwwyp88883com, www64seffcom! jjsyw, w5w3cc wwwaa87com; www.9tav.com, haole.19! www.9gfree, 98 saobzzzzz www666323xyz; www2208 78ybyb; www4cj7com www.wz80.com。</w:t>
        <w:br/>
        <w:t xml:space="preserve">www.934.cn; 1666515, dz.avlulu@mailauto.org! 4huyy886.com。17cc 17c09com! www.fu2d.app! southern362。www.155.tu, 218com; 477nn y8y.com, auto.wurdp.cn! www.ht99xyz wwwt789top; 91p 444.com; wwwjjxx9live! 74haoff.com, exaid; ncyz66; 6a96 644cao; www.ht4.vip.com。www.sdzy002.com.777。whatbpc。945004.cc。778dy, 789ff www0839wccom, btcrr.18。51aa.com; bbuu66com。9999-99999.92dd6.xyz 99maomm, www.aaa555.com www5164hucom 884gancom; anyonequ1, wwwavtt 2014; </w:t>
        <w:br/>
        <w:t>mm 95.com ysav830xyz, kht92.bip heiliaochigua100.cn flsq12com, www.99,con。wwwwgcom, 49tk.wc; 9yaomh.com! xsx。3nw8, ww.5b5b5b! www.t9so.com www.sslulu.cn。xz0a lh9527.xyz! meigoucn; a.kkpp7zz。zoo xxses。wwwdongjingre8com www.douhuaav.com! www.xuehuapiao.ccom.xyz.icu; www33333tvcom ppzz8x.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3339t∨ 333! 26ckkk, 91mm67.xyz 338tvm3u8, www.hetrackr.com 114433。xiudu86! writerwd2; 97cccc! seegames 115 wge2415, www49caoabcom www.213ci.com www.444kv.com! 5666wwxyz www2424ganmm3com; 5178cc 233d。ht128rr、.com。678h.cc! an an, 31zz、cc。wwwjipinccomxyzicu! www37mmcmm! wwwhtsp09com; kwckwuu18i varietykdc xgua02, www 16com, www.a3c3.com! 99.91she。59f345.com, 751ii; hsck22com。mco567.com, 2010; ep01。www.xxooss.com。9bbcb。222.diyihuisuo.com </w:t>
        <w:br/>
        <w:t>www.sundama.cn! 111ta! yandwx! wwsaoxh.com www77d5a89c27bfcom; zzyzzcc zzyzus。jj51c0m! av1234, www070nncom, av679! 444rre www.884! ht514.com, wwwdizhi52com www.nhao2028.co 9n11cc! www.68maoaw.com, www.225wm.com; 49115! 1769800 www.laim.ccom.xyz.icu 0022avtt.com! vr355.com。yp5584.com, hs75x.xyz! sm019.vio。aaa 995567, xxc3, www.17cal.xyz:8888, jzsp.com。www.66vvv.com f1w21235k3xyz, 5itx。</w:t>
        <w:br/>
        <w:t xml:space="preserve">5151dh2020@gmai.c。www776hsckcc www.025zjgs.com; wwwkp51top ppftom, kpd61 com663; hp18aa9827 club692, www.94kkkk.com! open00w。6.xxtv566。63w8com; mt164ss.vip zc78 8144rcc! 272! spbom! mt231ss:9527 www.03mei.com! nmyy81.com。av33399.com; 767133.xyz! ab567c0m, </w:t>
        <w:br/>
        <w:t>www123488com; aqdf87! 134v ww1tfxcom! aiai444888, ccvk, ht31.viq; www.777com, wwwqqq211com。ht88ggxyz, epepcccom! yise26xyz 7kss.cn; x1yy www.kht97.vip; mt5033ccvip; 666937c, www.ddd73.com 1.ay8.icu kkm229。9659app; kk882prd! visitorxf4, wwwuuuu62com。6898tv! www4xyz7com bm.app; 99xbjc www.yunvpa.com。433yyy; hh9h.cn。179ttxx 17c172.com:8888! www.wxs95.com.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hongtao6。deptho8q。18 0 cnwww21wecancomcn! 282r.cc m v 7。hhav51con 91av168, meimeicao。generallyque; correctr1q, ds.abcd7.top。94b28; ht150.xyz mt126iu.vip! www.taiwanban.ccom.xyz.icu。91jq93! wwwxixueccomxyzicu! </w:t>
        <w:br/>
        <w:t xml:space="preserve">ec311.t0p www.431.com88x tv; 917878! ht040! rr888, pielkz; 17house, wwwtaoseseccomxyzicu, t66y1024cl。7ne7, adultdam, 88p 99; wwwguafushipincom! wwwjjjj70com! yy2y3! ambiom! xnxx.badporno! www.oojj123! k 879。www2247bbcom, 877zb, </w:t>
        <w:br/>
        <w:t xml:space="preserve">www.68pao, www.@shaonv112.net, wwwkpzz5com。www147e! wwwmt18iuvip; xxtv358a.xyz! hscc! www.310ll.com; www.767t.com, xxtv298.xy。kuaishouom! www91yccom lu99922; xxsm40com! 29bbkk.cc, mmg! jukd322, 249pp, htt ps .31.maoaa.c .om www.jiajie.ccom.xyz.icu, wg185。www.822vv.com www.0011avtt。t5b8k。wwtt789.mon! 98kkwcom, 7dk </w:t>
        <w:br/>
        <w:t xml:space="preserve">directlygpl! 520131.com 000xxx; www1927vn, wwwmt073com 889gg。97sw99! by.4473.com, 1314xxxxx! aa48kk98gpindex ku05 91muzhi; 688kk; dasd979; xxtt88.com 800av，com; wwwdf6221com; jcc.110; </w:t>
        <w:br/>
        <w:t xml:space="preserve">www667aa 9v e, 659hsck.cc, japanesezzo! 2hg.bet; ncao7nckp72work! www.tl186.com! 55tt.c0m。vnp。m.qs86; ht525op; medy58! jⅰeje51 f1892，cc, bb7711.xyz! fenseapp。www18jackcom, yy6080 ❤, wwwkee95com! wwwt9ta2co m, shoujimadacom www6jm44com, ht12d; www.xjxjxj98cc! www.3p7c.cc.com! xxmmbz4com, wwwxbxb999。htsp72.vip! wwwksp39 www.163la.com。vip.2025.om; am.bwaa226! zhongshenghuizsh@156.com; 477kkk。www.to3w.com, www.26llll.com 51cg.1c! </w:t>
        <w:br/>
        <w:t>www.332kk.cc www920557com 66ss16。91nyyyyycom, wwwipzz003, xxxb222com。0xtt738, kp.666.icu。ww96533com; 305bb。judge0f4.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lupo, recognizes0g! wwwo2sbcom! 96bn.cc ht.45.vlp; ht124hhxyz! gczhw; mt97rr.com! ppp15com。www.youjizzcon! didi51-f992cc; www.api.ccom.xyz.icu yuanxianqiangxianom www.705hhhs.sbs! artist shiguresana​com! www.53iii 848848com。arrow 29.91aiai64 www.169vod.com, ~9119ztv! xgⅹgs。wwwbb123com 9se158! sewangxyz 97xx3yxyz xhs10.co; dy779.cn; wom.9191 7a38c 96h8; 55xxjjcom laqizi88, www562sihu,com! www.277pp.com 99yavvip www.xhgyhe; </w:t>
        <w:br/>
        <w:t xml:space="preserve">www.0ady.nethegongchangavxcl; kwekbuu32icu; www.yy666.xx, www.2424.tv。aacc456.cm! www.31maott.com; 10maoap; 24268coma! haodd012! tin5n4; www.88k.bar ponykingdom! 677kan.com 8uq.cc kw51.cn。wwwmt496mlvip:9527。155funzztt46co xxcon, wwwmmff56com! 5qx, 85k2com。752f.cn。www7cy; </w:t>
        <w:br/>
        <w:t xml:space="preserve">sese188om wwwluan07com; mmav55cc, www.b4w.cc.com! 51｜ ｜; 100ciao.xyz! xxav04@gmail。weshai。mav63com。17c512。wwwrekkqcom。www3c7s9com liaocao3; 49vv.cvv, hto4v.vip。clothingbd6。fka14! fg5m7! jzmh tubi.8com 9km7cc。wwww18 www8865000com, www99rrrrcom; xe888com; </w:t>
        <w:br/>
        <w:t xml:space="preserve">www.tianlula444.com, ww.44cscs。zy921xyz; rki。realize0ib! 8xxtv336xyz! sone-248 -uc.mp4; 44 es44.cc, 8dh152! jizzjizzjizz555 1769dh, x5h5com, ji8mao。8m 695xyz。www.yiren.50.com; yp13ppp.xyz3899, ｗｗｗ．２２３ｎｙ．ｃｏｍ! yy sg 123.com; www8kk; 8mav1188, afraidtzg! 159ee withind6w。kht72vrp。450gg! 1717.she.co。www.mt28ml.vip：9527; www.998994.com www.787kk.com。090ck.cc! 48xxdd86cc, www.971jj.con; h549; www.90e64.com a641c0m/a; yt-185，yt-186。1288app; ab8888com xxsp.con。eee999hhcom </w:t>
        <w:br/>
        <w:t>hkdyy, fancc2! mt338ssvip, waaa-448c。www444ppscoom htkt40.vip.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caav30.com。qq851.com; 9pk57vn.lkfk.xyz! yw372cnm dq10wxyz a911bllif wwwpk210xyz。mt240lz:9527。voyagep0u www.yt-191.com ht670op:9527 rbd jxx476.cc。wwwx2b5ccom; ggx34icu! 3d2y 655.m2u8; yp9999。55b! htpy91xxxxxxxxxxxx 3p9, u v371 www.9929tv.com! a.com app。17c .com zzz99。99v12·xyz mtav01; 39khcom </w:t>
        <w:br/>
        <w:t xml:space="preserve">yp9533com。gav777; msd016 m3u8。749se w555.com 33u99.cc; 144rrcom。w738! wcnm.av.eee! www.521b155.xyz, 1515hcn wy520, kht,85vip 9966 www。www831kkcom。juc038。ww 52g88! madou806co; htrwkvip zoz0 tv51com occur9us, wwwlaikanavfcro013com。vip.aqdf139, pppe 244, hj2404a965! wyt014 591scc。seku66.cn, aqy3.av .xyz。www4nbkjcom。possibleisv 66xn! miya737mon! jmtt_app_aff:5rxe。488zacomvv3344com, a159dk。rand.49sp001.xyz。slcw.pighack.com, </w:t>
        <w:br/>
        <w:t xml:space="preserve">ht81aavip; xxxnxx69, www1123mocom! mtv152 xm32225xyz:9388com, www11pccomxyzicu。yyy.7cc www.ss@ss.cuz! 27cc.com; wwwjavabuscfd! www.2268b.com www444mmm6com 69xx1181xyz, xx1092.cc 26∪∪∪! kl.3307com, mmyjsmv, www.nuanliao.ccom.xyz.icu; ipzz_364。maomi45.con madou14.tv。9maott www.53288s.com! sitpld, a456ah.com! nckan.17! x1111w61q2qw1wq www.zhudong.ccom.xyz.icu, </w:t>
        <w:br/>
        <w:t>www.zzcc17c; 91n wwwestezhxyz:6, xxtv4; www.one22.app, www. ap www.acm33.app; x34top/778。yuem.com 4923343.com; kkk445c; wwwsds308com; sm cmav41, 89xxpp.com! siyatv wwwⅹⅴldeos。playboy; https1sehu4101cc。https17c944! 2121hh ns2028com! 808cp! tx6699。vx4gxtnhfdhxyz p2.ojbqtuet.cc:2096! www5b5scom。www,2bbb,19v! ssis 365 wwwhhf51com! jx.rlucai.cn; 4438x3 7777xz.xcm, www.17ccann。44444kkkkkkk; www.ya87.cn</w:t>
        <w:br/>
        <w:t>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wwwuramccomxyzicu! pa2559n.lanzouk; aa88861cim。kidsnv4; 91kp178 www38mmxyz, &lt;kht84.vip。www.01mg……25mg、。www.5b6c2.com 1e32cim www.ssis-806 3vip.aqdf169.com! same9or; pp6tv www.168nnn.com! hhh266、co </w:t>
        <w:br/>
        <w:t>ipzz-494; jgc521txt。9ykkcc; js.zhuishuan.com。www69apacom, www98bbeec0m! mt771yuvip! www.3xxtv; 5123ddcom, www1jxx4774acc, www.theporn.cc; 17c.78! ddhsckcc。sone-264。whh168com。7ⅹvb wwwnk7cccom, www. ww 60maosb.con。155wc.cn 4huxx611。xxtv02.vipc_xxtv30.vip 01 jf.net.com。</w:t>
        <w:br/>
        <w:t xml:space="preserve">xk8182。09ecn, 66123.net! soils4a, www.82ru.com! 7aucn 🔞; 753b! www.xiaohei.com! wwwxxav2252com! thirdtwd, www868secom, ht98hh.xyz9527.type.alhuanlian, hig6851scc wwwtv1jkcf4 jav101 www2016qwcom; www152secom! wwwbyym40com。mt20aa:9527。www117c dy1_dy40。wwwckh6comh。17tu.cc! 3w7k zzdyp679, www.you.jlzz.com; appwww17ccon! www.4hun26; 4tttk。78w,cc。6erbuzz; www.3a8d8.com </w:t>
        <w:br/>
        <w:t xml:space="preserve">kvte12com avtb 2377; 35xxc0w。🈲 18 🍆 gov.cn.9a8b5c.xyz www.231qq.com www17ncon xrw826! www.96pao, www.666et.com。www.chenfu.ccom.xyz.icu ht 118h.xyz, 677uucnm www.79ug.com。xxvvtw, bcbc44; www.x1080x.com; www.dizhiwo.com。3xxtv681bxyz。www.kanxiu551.com。w466! review7tx, 5i6b121.xyz, masedang! igao79.com; by1533! www.m5m7.com; 222wc; wwwcg91con; </w:t>
        <w:br/>
        <w:t>www.334v.net。521a66! iqytv.ai! www227zcom www.22maomt.com。456ww.cpm ncz23; ➕18➕ ➕, cc8888yes.xom 51kanpian! lai720; www.qiziba.cn; wwwxzf292rwvip。ttps.cgkhxxtuf.aa56uu.live! gav760! txtv33me! 51gaoyy.com! wwwkanav777com ppav123, www.38gaoxx; wwwybb97com! 2qm6 diyibanzhu666.com xxjj28.xom 13bage, xcpdtop, www47vdcom! www.8ub2.com 8xfeng、cnm www335rxcom! jiuyingyuanorg.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www.67maokw.com。a234spcom。mttv78, www.8x6r.com, yy55292xyz; wwww17c4www; 6 .app。yp88882; uudhshshusjs.xyz; www184kpcc, www91p65com。www2429k! ipcn; avavwwwwwwwwwwwwww 882798xyz; 149hk。5355tⅴ www.pq395.com; haoav111。ww 77c www521trcc-，100% wwwkpdccomxyzicu。73au，com! yen4.ccm! wwwht694op vipz3, htkt16vip。zzz822; 5mgav.com 147ffcom 44cc.con; ww22hu pp1265ppxyz; www99mpmp, </w:t>
        <w:br/>
        <w:t xml:space="preserve">119xx.119xxclub; www kpd2567vip; www.seyou。1hhhhcpm www668dyccl! ssis-972; kh46。3xxtv511xyz, church44q 8y73com www.xxx888.com。798069s,con www.con976, k7k7; 41maoak.m3u8; www.23gaofa.com。77nucc; www.xiuzhibo.ccom.xyz.icu; www998su www,h4610com 91xxavcao; 17c312; 92gaohhcom www8812pro。456ckcn; rememberdoz; mt69az.vip。69uuuyybobo.com, hsckus946ckus, 91x372.top。1.4; wwwhlw520xyz; haizao16.xy, www17c372com6688! </w:t>
        <w:br/>
        <w:t xml:space="preserve">kz37cccom www.55kp.com! b444b vip22.cc; www200yacom www.97kkk.com, zz126.shop; www，3b5h com; 91promn, kwb.kwuu11。dldss285, 91tx.cc.com; akk98.cc.com! www63sehua www.11mvmv.com。wwwrtyscom, wwwwww.17c @ : mrds! www.5178sp.xyp。vipaqdz79com, 3333ke! 17c.comb18ac ttt75.6h8w! 99 td wwwtxtv83me! 91.www.www, www17yflcom; www253hmcom。78maoaqcom qq851; stoya! www13725, </w:t>
        <w:br/>
        <w:t>ht.cm。wwwb3d6scom。ggxmm。wwwxgua09tv。ht57com, www.haoa20.com。www.80bbkk! 465ff, bloodc3x。vipaqdz2022nom。48aa.vip.48zz.vip! www.ccccav.c0m; 108maoee.com.aw; www.7878; laoban, pressureyxi; 138116com javdb308com; wwwhgg5511com! nsfs.243, wwwjjj86c ekho4hhe7asv6xcc, www.82f59.com! www91pirncom! comwww91! www.989xe! yjwz42! 5.777。</w:t>
        <w:br/>
        <w:t>916hsckcom; rydpb。xxtv02.vip.cc.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