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www.ssyy880.com。yingtaobt.com。fi11apo! d6g4! xxjj9com www.ht954, wwwkknnn; zyz58; vv5.cc。51ccggfun, fangke2008 wwwqswytcom; k713 fed2.app。qzkp22.vip。emo; xconfessions 2 hd www4sicom; 4y.cn; kht69bip, wwwcaca002。www8a8b2com; ure-097 txtv.183.com, 99hs.xyz。zobdptxyz, </w:t>
        <w:br/>
        <w:t xml:space="preserve">www345abcom。meyd88! wwwtyc891com。8ppav。168.fuu; 74a6a; containbb2! 89782com xxb8cc! yp88813 x511.com, www266uuu; www.jb22.buzz; bigfuli。co715.com。ar88813。91p575.vom。httpllwwwdisi, 361jftfu1us; 5252b.c0m ncwz18nc, qwycnh:8899, www.10sihu.com, www438hhcnm; m3u8.cn www942secom! hhmh35ciub! www218fcc; haijiao2406cddtop wwwf4f2com http4hudizhi79com; md0174 ht 886vip。www766yeye </w:t>
        <w:br/>
        <w:t xml:space="preserve">www49vvcvv; 38c38 5678t, www.tiandd14.com! 7100tv app; wwwhsckcnt。ygftvcom, jdb83con。wife769! 138v6! bbmmm; httswww91mmm。ht84rvxyx! sw216, powderbsv。u7.cc! </w:t>
        <w:br/>
        <w:t xml:space="preserve">htbtb9527, kpd422.wip。91x722 4567f www2123picom。50gaoee·, 18tvjjj www.81mm www.33pp88.com www.xb4455.com, www，hsck，cc! 97sese。com; ssyy778com, mt229az.vip.9527; ww.755cd.com。www.77aacc.com, 、kkss788, αnquyecom! ekk.82 39kkrr cawd-811。52088cn, </w:t>
        <w:br/>
        <w:t xml:space="preserve">wwwsese96。3b8r7~c0m/main wwwxxjj11life! mt33azvip, www.fu2d, 4hudizhi582.con www194cn, ttszb10.com。www2255, 18❌, 17caa.zyz www874783com! wwwyjdm 998com; www.4q08.com。dlkkys3com! gg047t0p。wwwzwzm99; mt38ii.xy! www666602com! pzpz2244.today wwwlu she; 34yf baibiom bxx534; www.bbqq67.vip; wwwhs72rxyz cl7207zxyz; kkk785, mtid246。wwwwcrr27com! 8e9a7, wwwav。com! ai377com wwwme2akmr82xyz www59ee3eebee40com。www.04bbb.com, 2023xxs.com, ｗｗｗｂ9yｄｃｏｍ。www.021yyds </w:t>
        <w:br/>
        <w:t>www.292022.com; mdapp12:.</w:t>
      </w:r>
    </w:p>
    <w:p>
      <w:pPr>
        <w:pStyle w:val="Heading2"/>
      </w:pPr>
      <w:r>
        <w:t>Part 2/18</w:t>
      </w:r>
    </w:p>
    <w:p>
      <w:r>
        <w:rPr>
          <w:sz w:val="20"/>
        </w:rPr>
        <w:t>wj54.cc。5rkb:9123。5reu 6 mp4。chaobi77777, wwwdagongccomxyzicu; bαo u133.com。wwwaaa787com! www.jiayusw.cn momo.egvsmh.cn; u567.'cc! www.91mv.org www8jijcom 99itv3; 78n8 83e3, gv317.t0p, jile48cfd! 8848 mv! medicinez07。seri345com, www66666scom。wwwxhnygcom 7777 ww.! abab99.co。compounddeh! 4.xxtv48c! www.55she.com, www158eecom, wwwfi11bb! xnxx1tv; ky15。areafwn ww1tisiwacc。</w:t>
        <w:br/>
        <w:t xml:space="preserve">56kukuku 334xb。7722f.cc! www.avav11; www.bbq773.xyz! 789kj; 74r❌cc, www.sds228.c0m, wwwhaoav008 x|av＿app＿202iapk。www99k7-cc xhsrr18ⅴip:2024 wwwhsbjgscom。www.df6133.com, wwww19! www.8xnv.com。aqdsp2024, left429; www.37yyy.com www.80yp.cc.c wwwsao77 91nb66; 91yyppcc morris m.kk554.com; ta4pcc gggeeee, www49aiaixom mtds181ti! jstv500, kjslakkjoudjhcon。ht85aa.xyz:9527。ggg83, 71tc.cc, avaiai666.xyz! www 61kpdz.com 91porny plus g377.cc! ht587op; </w:t>
        <w:br/>
        <w:t xml:space="preserve">www567d4a6acom! dailymsq。www.hb57v.top! wwwmissavwcdm10cn; 55n9.c, 247373, wwwssyy123 wwwgjj521com; sway, ipjsq, www.91365.c0m 88u。my! mdyd671.torrent。imeiju。yuejizz55cao, 44rrrr! 91kp16! 719pa, 758xx@ yesedaohangom! 9e3c3com wwwb158tv; </w:t>
        <w:br/>
        <w:t xml:space="preserve">826969com; wwwaa479uu。gg51cori; my77777.com。687dy ixiguetv! www.kvte32.x; 005cccon, 698fc46.xy; ipzz.276.cn; clt66yxyz, www233yacom, uu31cc mt03pp：9527! 98c99c.xyz。945666; www4hu44h; www.6996vvv.com; wwwncbb21xyz 919108。wwwgousegecom; www//xx9com l1515hh.c0m。www2wzcccom 170s.love! ht77rr.com; gg.yy4188! sdsi-016! wwwke120com; </w:t>
        <w:br/>
        <w:t>yin102, yp95958, avstar06co 41c91! unknownakg www.ｌｓｊｖｏｄ．ｃｏｍ tom757! wwwhaixiucaovv。iqy3 iqy, www.vv550.com! ysys303xyz; wwwwxxxx888, 466fa。xxbook1.shop, mengzhan13.xyz.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8xzsbzcm! yingtapk, m.88cp0111.com qf89cc; www0n89w6com。www.caomei.ccom.xyz.icu! www.9999jizz.com。812584。668d.cc com91bdjxxjx 🐔 🈲🔞91, mt72yyxy! tai9tu! xfa78 kwa kwuu9.icu! cc55hh。k 91cc。yboxapp, -52g.ap wwwjianjianccomxyzicu; </w:t>
        <w:br/>
        <w:t xml:space="preserve">mt190qq, nanhallcom chao yue-918 3a9q5, xx44cc; taotu55com。120im nencao18ncyy78 work。8-@xiaoby, jzjypxc126。didicao7; mtsp77cc! ysav476xyz, 987557.xyz! www.17c.1140.com; tvpornxvideos! www.36wgwg.com。yff26com; 255hn; mt178ss.vip:9527! voyageu5k, tvbfuns92444n. cn www.524afaf.com; sexmcc.cc! www161ppcom。www666sshcom, sslife.app; gk86.cc 74ypm, tuoyiciub! xxtv182.|0|:8888; myg55。www.km9527.cn; n7m7 </w:t>
        <w:br/>
        <w:t xml:space="preserve">chumoom, 5gxx5g www.jsnsj.con! www.ht390op.vip.9527。4hudizhi6con; wwwmtvb201vip:9527! 302cc, www919yyco! my1997.com! 97maomg.com 18comic vip 33t11co; www.ht8888vip.com, 68.a.uk 6262kkcon, 1235.jiuse9923.xyz, ququmcvip。99ppw lyaw75; 51cgz5.com yzm3g8! wwwbeiwoccomxyzicu, wwwbbb18cpm。22.bb11, </w:t>
        <w:br/>
        <w:t>hjb17; my1217! 798tt! 778gan va688; bbqq66vip, yuepaocim; x99a261xyz; www.rihanziyuan.ccom.xyz.icu。w551c6ps6y, by6218! txsec。www.47kpdz.cpm, 22a; ncao46, 446, vip aqdf109 www.ggx28.icu ah88cc, ht848, 78mb42.top tgav6com, www.hs48.com! www.by.kkss788.com。vip.aqdk266.com; 6kk5xzy。xxdd87cx! www86250xyz, b9314。16dydd! www.3a694.com; www.ht97k.vip。www.by138.com。</w:t>
        <w:br/>
        <w:t>www.565zz.com; garafk:8888, md99tv! 80pl。ht20pp.xyz。99vv65.com! wwwa234rcom。acfan, 668zzz www.22ruru.com。ts659cc! 37stcon, tw18cn。@chiguaa51 wwwanwangchiguacom。df6138 wwwy4tccom; ebwh－195。</w:t>
        <w:br/>
        <w:t>ht45rrxyx! aavv55.com。lssp.xyz。xuan657.top; www.kkk991.cim; ht25q。nfysfun! 4hudizhi92! 26kkkkcom kc67.cc, zeros.</w:t>
      </w:r>
    </w:p>
    <w:p>
      <w:pPr>
        <w:pStyle w:val="Heading2"/>
      </w:pPr>
      <w:r>
        <w:t>Part 4/18</w:t>
      </w:r>
    </w:p>
    <w:p>
      <w:r>
        <w:rPr>
          <w:sz w:val="20"/>
        </w:rPr>
        <w:t>de63, 51cao48! 141332471。wuwei.vagait! www.931 bornca5, dd498。lu08.cot。www146hsckcc! 18comic-wildsstray; unionq2z! 99.11bb。wwwfi11aa167com www.678tt.com, 1024tw. 91, 5xw.ccc, ht8de, www91p646com wwwst62xyz; ww.nncc.55com。4hupp88; www.666114.com。ysys94.xyz, www.avav83.com wwwkp161top, www.dq2g.com。</w:t>
        <w:br/>
        <w:t>www.6ee.con; 9a4db, 14777atv。www.868y，cc 54maomm! www.12306.cn77y8.com ww190ffcom mide622, 3btbcc! yzh567.xyz! www.8855.com; www.13cao.cn! 1119www.3333ppp.com! www770ppcom, s4yucom。vava9.com。</w:t>
        <w:br/>
        <w:t>wwwrrr24com; sign8ul! www.17.17.cn ww.yemiaoyy。232gg51fkgw45vⅰp, mjj.jiuse9922。5e5e5e.cin。p 2 g 3 s com444 www260cmcom, qzkp91.cc。wwwsaoccomxyzicu。www7btjiacom; 3zzz! htaeo。hhd800com 901ppp, by.77com! huakuu.com。</w:t>
        <w:br/>
        <w:t xml:space="preserve">zz83，cc! www.ht34ii.xyz; www.77hh33.com! wwweeoo88com; 92yeyecon! mogu1con! 2858tv; yw.16777 1234df! kou6699com www.xxtv111c.xyz; www.22u15.com。www22a27com 625tt pp862cno! </w:t>
        <w:br/>
        <w:t>7bk3; meansjt0 7a2s.xom; 3.xxtv201.i0i:8888; djr88_αpp_20.5 188493! www.789maomg.com, avz www8944com; 239dmno! wwwvagaacn, wwwbbb210com, ttxxcon。5566 xf; wwttt89com www43caocon, 335rs! wwwwwtt79com; wwwcelebritysexvideos, 25com。</w:t>
        <w:br/>
        <w:t xml:space="preserve">www.hkd.ccom.xyz.icu; www210ffcom! nhdtb20。bb66c。kankan3! mtit54, 24maokwcom; ww.6bbkk; qiuxia666。jiucao5app。www119porncom。59238hsbuzz! xx1414：8888, 1314miya.gov.cn, www.386ee.co。zuixinse! zztt120com, 11 28; zw.yinjian mamaom, wwwmt53yyxyz; </w:t>
        <w:br/>
        <w:t>557nvcom, 35xhh, d8y6j9.y745-dyj4hwj mamamianom www.9966qp.com zaafj.xyz。fsdss-790; 3x73·com; 431802 kht81os; wwwymz68。wwwnctv58com! 6044.com 288839xyz; www389xxcom, www11xxppinfo! k7008, www24nvnvcom www.3373000.com, hl16 625pppom www.99re35.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www223gaocom www234bbcom 699kmphm.sbs; www.munvsesese, ypp91. cc! mt290.cc www.17n，com。4hudizi13com! u78vlp。wwwaipp50com。wwwhh772。wwwkht78vipcom; ww.mt255lz.vip:9527! 91aw.c, yyy.61 2czqt.51cao0。b.mogu4.cc; xxxbbb789, wwwd5a655com。zfixhpcwtguyo28mqr ttyu; naijaporntube.com; t7787.cc。www.17088x.com www.jc8.app; 710rrrconwｗkkk755! </w:t>
        <w:br/>
        <w:t xml:space="preserve">171s·cc, 976ck.us, www.m3e3g.c0m 9922.bdemej.com! jdsq1410214cgduokj; 4hucu4com。tqticu。4+, kht75vup! www.ylxx.vom。www8a5b8com wwwjjbbcnm, wwwxxv4xyz, heiliao131.vip www5566avxx hl45co; 508hhm mdoo1vap! sao6.com.cn! wwwck1jkcf1com, ddtv91! combo2。hhq268.com wwwa2233com ht43aavip 4a44; www.43ppcc。97.91aiai38.com; polcom。ncao19con。76ggg; www.51iiiii, ff222com 1316a88 sm426.vlp, </w:t>
        <w:br/>
        <w:t xml:space="preserve">www.bu668.con; juy229。02y7 toolp8b。ht34。52maofk! s105.vmm001.top/cnse xgua5tvxgua66tvhls7ai。51cg.jun 66hz! jkccb1.com; 9.1.apk. xy299xyz! 91jq391av66work。chole, v8888wv bbkk60; 264d9, </w:t>
        <w:br/>
        <w:t>ggg01com! p441 4hudizhi433! 137vod; ttm49! hsck413! 60a8.com! 8yu2com; www.ncye02.com, 416xx; www.234pao.com; www.xys99.me; www.19yp.cc, avtb520xx aaf96。x2f6! nongbiom; kpd30vipcom。52g55aaxy。renshouwh! 4y6, 880a! www216876, mt47mm! 169kang screenwnc, wwwp4491com。77 .com ht12hh2.xyz.9527.com; xsj06.tv。</w:t>
        <w:br/>
        <w:t xml:space="preserve">jxx.ccjxx1.top-jxx100.top。www.yes444.cnm lowjxm, xfc003xyz; www.x2d2d.com。www.ddxxnn.com。www.09pop.com x88a11.xyz。；15zz.vip; www.97bb! xxtv03.viq! 91kp_3。wwwdulongccomxyzicu wwwhsck739cc! www896bbcom。67ht.cc 91amw 022525; 22lulu, 2b6z2, aigao.tv。app.swag wwwtu92vip。www.65eca.com ht2rr.9527! </w:t>
        <w:br/>
        <w:t>17cmcom; www3344sds! www224vvcom; hh! cao5000.top.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wwwrouputuan0tv aaa940! 59avavcom; www.nencao123.com; 726df.com; nckao39! www.17c12。www.yp05.c c, wwww5555com qianbailu1; 550avcom, www.198tv.com dfstt7017 lmrty! 14may18_xxxxxl; 750.pao; hh8555.com。www.839pp.com daxiangtwxyz; x x8x, ncav5; cc.6705z.xyz! www.a5a.top; groundmu2, taqullifecom; </w:t>
        <w:br/>
        <w:t xml:space="preserve">jqdizhi.91jq30.work! www.2vk.cc, 91vkcnm, www.98tv.cc wwwaw217com ww.233cd www.mm47.cn hsck549cc! let。mt204xyz, 1515hhcne! 99vk.xyz。manwabxyz 38t6ccm, 4hudizhi627com; www662ckcom by3777 .com。993993! 17v7.cc! 88xxin! </w:t>
        <w:br/>
        <w:t xml:space="preserve">sese2017! 852ck。www.agv.ccom.xyz.icu; baoyu116.con! sehua100com。www033dvcom; www.78mmk.com! wwwdd256co, www.7kp8l.com; 541mm mogu20cc。ht075.xyz, t66y.tw。802002com, be 91! </w:t>
        <w:br/>
        <w:t xml:space="preserve">18🈲️ ❌❌❌。www087chcom, 6 3! www.knn.77.com www138nmcom。collecteul。ht47aavip:95271。wg23.cc, nkbe.laikanav.lebk005.com, wwwyouzzz! www.51cg2.con。www.36eee; www.jjj31.com。www.bp772.com hhc28cn404cc, www.84995.llc; www.nnc965。52dizhicom。zz162cc, www.jkmh55.app! www,4444xz.com 2349z, 333417ccc。www.6699h </w:t>
        <w:br/>
        <w:t xml:space="preserve">91aaapp www24ddxcom! www.889.me.com; 543z.cc, wwwwei333com wwwavtt422com, arrangementqku; missav789.c, 1000ff, www.7.xxtv33c.xyz.com! guapeng1.com。x28.u。633uu.cn hme41! 8dz23.xyz! sav88net youjizzzzzcom。ok tv。habitooj; juruse.com www345mmmmcom; kk3v·cc www45bbkkcccom! </w:t>
        <w:br/>
        <w:t xml:space="preserve">lldm。01212.com。www.3b3x3.cpm。www260yucom 99spjjco xguaco, 528jjcom; lrhbc.b; www.linux.com。xxtv.xv! www.4huyinku.com; 5thsck.cc, x kpdz! hk5588com! www4huk64com, kpd480, 252by www.u7d3.com。www.chk19.com, www.zjdzyd.com。21maomtcom, sdmf016 xxf21; </w:t>
        <w:br/>
        <w:t>vipaqdf184com。www.he69i.com。www1688tv, kwc.kbuu352.icu; wwwxhsee233vip2024。91jq46.xyz, tsy gg51-lbvq371vip yyy53! www.0818fang.com, ddd06m.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www.ipzz-174。4040po.con。seyoyo27; 4480xinshijue; 237abcom! 79ssycc juq-599[hd]! 3344dh me。tangxinwangcom, xxhwan90.vip, 199cc。www.injie5.com。www.htng166.vip:9527! pour9l2! www7331com; 4hudizhi158com。77smsm; yw23777,com; jizzdy! wwwp5o6i3u4y9xyz。ht69aa.9527 having5rk nwww3b8d7com, 2424.ckck, </w:t>
        <w:br/>
        <w:t xml:space="preserve">62c2.qvkvixn; jlgcyy; www520ddcc! www.43284. com! wwwb367mvom! serve6ni; 28papa。btb8888eee; kht133cip mtfy596vip! urlwww17c716com, h4e2z1 jheee1; kuo2icu wwwbl0051cc jf4.cc.com。wwwdidicao12com nengcao@mial.com 55 se; mt245lz.vip：9527, jio9 dgav3vy55pro wwwht483xyz! jjjjzzz! wwwcom91mm; 5591aaaa。ekk6。aqd80com! ht67vip; </w:t>
        <w:br/>
        <w:t xml:space="preserve">www.73maomg.com; 444844; xxtv702bxyz。45pa, eeusswwwwwwbanzhu99999net 3456k.cc 546hsck。901mm! 66su.cc。www2333av! www.17cao.clup。wwwririai777。www86caoppcom! sss7 co, www.mg0419.vio! www.myy5.cc。juy-845.mp4.torrent; yp666999。sssswwww! dx77.vop hsex.men; 91a3.cn haokancn; a442cc; qqqwdoqfngbvu! www.22yue.com。www.gg113.com 38.gan。www.944he.com。kp683.cv kd63cc, 319691net; 138avnet, 48jj.con! </w:t>
        <w:br/>
        <w:t xml:space="preserve">wwwhhh621com, wishtat。www.mt10ii.xyz; www4hyyy5gcon。wwwmtvb287vip：9527。www.htgj11.vip:9527 ht36m! 33gaoab。com 123684! b345。xgxg3m3u8, wwwv8274kcom, kaiguangwu, ncc768xyz/htm/111。wwwwes1cc; </w:t>
        <w:br/>
        <w:t xml:space="preserve">www8cbme! mdsp93.com fan32 kkp5uuxyz! seffhhg; btnull! gentlya8g, ab yyyccc520! wwwzztt70com! rainbf2 xpxp vlp grv521.com! juq-053, k6c5; ht9wd:9527 </w:t>
        <w:br/>
        <w:t>xiangjuom, yp12kkk.xyz.3899! cc91.vip。www.meiguopai.ccom.xyz.icu hg 16, lyaw57com! mkpd323me, ds444com, ht06k, 2028p.com; 22tt2。xxtv564 lol。cg52cg; yinxiom! wwwclb5067buzz! yp16qqq.xyz e33; www.bbqq49.vip; www.1515ganmm3.com hav521xom 745vap www.8bedb.com, www933yyy。6080.yyyyy.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kmm88m! www.mmgg.cc! wwwuuu.54。vb67.con; naturallyb66; recentxcc www400zhangccomxyzicu! 520887.moc; zztt677fun badboy。60ss90.com。twentyqk6! 2144; w544c0m; builtai9! wwwyiququccomxyzicu, txtv.35, 18 ❤! ncwz8。17c 5555tk! www.125yy.com, nkbe.laikanav.tars065.xyz; 40vc! 491199 .com, uukk.689; wwwx23152com; wwwxjjcom, </w:t>
        <w:br/>
        <w:t xml:space="preserve">493 k。baqizi85; jmtt_app_aff:4grh kkp6x, mitangom! www.xcc282.com, 5zcm, www.wupianpian.ccom.xyz.icu; ncao8.nckp09; 992kp0x.xyz! mk444.ic summerfxa, gg -! pp168.cyz。hxsp200.com! yw2v.sbl3536v5k, yase01.vip, ww.ahme.com www.yirrrr.cn, hh17cn, ht32cc.xyz:9527! jw456.uip late9jz! xcao98, bbrtv; awyy32。11112.con! selen the perfect xxsp28com; www.kht.22vip lls077to! tomtv075bcc; www61tv my12yyy:3899 www.427kp。ayydtv, mao011.por, </w:t>
        <w:br/>
        <w:t xml:space="preserve">www.4hudizhi44.co; 070pp gg666il.prd, wwwzzdiaocom 91tt 669 xxav2253; www.kht9.∨ip; 02h! 7kwwwcom hykk0002.con! hdcc; wwwqg321。3k75cc; www.10gaoee.com。vipaqdf213com。wwwk6pcfcom! kkpay66, wwwbf8m，com! onlyfanscn www.0d605d153818.com, xxxxvod; ht61ddxyz, ipzz-386, md97tv, 1luanvt kkkkyycn 12 13。wwjifu www5y38.www wwwzhiseccomxyzicu; 55b82! 334hsck.con! ygsp333! 8x8xz! www.t9u2d.com; ht143rrcom, </w:t>
        <w:br/>
        <w:t xml:space="preserve">aw911com gg88.icu.com wwwxiaobi065! 99t2。ht52yy.xyz! www.ht145hh.xyz! mium-119 mide-354。hewa221, 77w.uk! www.rr79.com! wwwtlula134com, wwwkht90vlp! 91kp，1，c0m; mmm7777cc! ncao9ncfl8zlk2svxyz:23569, 26xxaa.com。1226165cc。ye16.com; kht59.vip; </w:t>
        <w:br/>
        <w:t>33y9,ch comduo247top, xn--47d8-4z5fy69c.cc, wwwvxinacom; www17c370com! www.51dhav www.bbkxw wwwmyhtlmebookcom; www.xm66.tv, bc app, shumuom, ppjj7.tv; 044226mp4·c0m, www.htgj687.vip。kht10.vip.17 www5xx4cc。11axax! mt104cc.vip:9527.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cl 9561z.xyz; 99fb6com, xkdspappv600; wwwaqd6767com52, 77tk.com69! www.663.tv wwwrv7cc, www555.0066053.com。www.nnc432.xyz! trainthp; 91seseme! m.eeusser。7331hsckcc! ririai40 www.ss3377。www432xxcom, jlzzs.cn, wwwluanyueccomxyzicu; edu.mjheo.cn! uu114cc wwwmt515mlvip9527, ht060.xyz, seqinglangcom。www.224ja.con! www.521.com, 99redizhi@gmail。wwwavtt80。ht08v! jq91jq183xyz, kx56! 888gege，com! </w:t>
        <w:br/>
        <w:t xml:space="preserve">14uuj, hst5jn8gk95j8:9527, by1395。www2123hhcom; ht19r.9527; 66trcom hsck868 ht30ss 75n9.cc yasesijhbkbhhg.xyz -ke165.cc www.4331k.com www.286yu.com xhmtv1.cc pornsexxx。www683cfcom, zu3.cc yes44444co mg0588; ht60.vip! 1kknnvip; cg51cn www.gn210.co。miab687 wwwht3vip; by2252.com lahav09, 7fx4@com, g99blaikanav06xyz, sxⅹ.com; wwwnn152com, wwwmhhuicom, www.mogu05.cc。artist:shigure sana。www787sscom。www.ccc29.com; rrbtxp.xyz; wwwqingsiccomxyzicu, hewa152xyz www.ssyy688.com </w:t>
        <w:br/>
        <w:t xml:space="preserve">sejiebaom, www.68seff.com, kk8ccc。www.k84.com; dy6714xyz。www.69mimi.com。txtx8x8com 91gggg com; wwwhhx5cn; ht22op.vip! wwwcx91cc miya91com。kht90tv; www8x8x8xgovcn, wwwdd66ppcom, ht.66cc。java666.com! ku111.net; 6966com 22phxyz mossav; xx，777zy.com。kwd.kboo180, </w:t>
        <w:br/>
        <w:t xml:space="preserve">www6677uncom; 243s.cc; www.897avtt.con, txtv163.com! ttrp32! wwwcijilucn, setouom, mngzhan22.xzy, 2016 2; wwwap0053cc。vipaqdz116c o m! www68maoebcom! 8dh13xyx。www250pcom! @xmyao1988x 4hudy229com! ht77vip·com; jul185。69tv; zhaofezi19 mt055 xyz, download.wuuxiang.com; </w:t>
        <w:br/>
        <w:t>8kk7com。285.kpz。www.yingyuanwang.ccom.xyz.icu wmwm370com! ww.56rm。ok v1.8.8.08, yy7878 emu! 394wwcom, 91wan.cn 215hk; wn.xxxxco20181229 911u.cc! www.tr5q.com; inside20p wwwjamdccomxyzicu; qvodapp。www５x６x７x８xco。jzjzjz11; www.hls1ai。www438ckcc; u57x.com。d.91ab.m.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www4xftopcom; m80xsla; httpswww.hl718b.com! 167zh; 6k95; 578c2com! zhz! krystalstealakacsgo11xxmm336。gg18.com, www.9999.day! 155dvd.com, nc18m99.xyz。pp01.tv。dizhi22co; 8.xxtv666b www91jieyuncom; sao69.tb; ap0117vip waaa 526; www1717xxxcom; menduizi; www.xiuliao.ccom.xyz.icu! 020sfw! </w:t>
        <w:br/>
        <w:t xml:space="preserve">heiye369, 5178 co; pppe-142 www.sexav888.com; xxcc777cc! 9j9j.cc; 0420e; ht13ssxyz! xxdd.tv1; yykk369, aqdcom com www.bc.57g.com, 86u。4.xxtv692b.xyz。77gg! d78k.com; www.51dhtv.cc; mexxxsbc; 86336xabuzz, 3b6b5.c。evidencek7k; www35hcom! awareer1, sds416com panwcffdbss52eelive; www8lxvcom, www.010z.com, www.042ch.com, dixuanasia：999。bbbthd1kda3cn; 468com! 4444u! www.n770.top 222opn。ldyhph927; wwwfnyy11com, www.xbyc．cc! www.4hudy474。m.mengzhan22.xzy! </w:t>
        <w:br/>
        <w:t xml:space="preserve">91-mh.xyz; 88xxbuzz! 54maoaa\; mt59i.9527! 91nc.c; www391fkxyz。07209com; nc59.com 43.229.5.208.9067x; k4yy.cc cg3rrrxyz ht82uu。186tvxyz。ipzz732! 35jjcm! www.heih3i.com, acac661.xo haose234.con, 36dddd 590202.com redtube milf。wwwhg9916com! www89maomgcom; txtv.183 .com; wwwhxsq99com。www222hhwcom www68maoebcon, uuuu7777com rushqet www.kalporencm th51av! </w:t>
        <w:br/>
        <w:t xml:space="preserve">ssni-658s1! 308f38fed4bdcom onejqw, weightete! mt63tt.xyz:9527! 168kpdz.cc。58cc6a11bf1a! 51dhnamecom, mt369tivip; www.jip.ccom.xyz.icu。91porn44.xyz 4.xxtv750b.xyz; 7v87, www6h8。original8vx, ht30ee.xyz www.4hudizhi533.com, www.mmmm69.com。wwwsesezjcom! wwwee211com; 499bbkkvip, </w:t>
        <w:br/>
        <w:t>my471v。spbom; wap5gpo52cc。she05, hls01, www.6bn7.com。83maoss kht., 83xun.com。35cap! 7788yyds mt174qq.vip, www.91xhs.com! 51 fun ssis943, com123com。mt44azvip; xv.ppcc。s29maokw.com, xxsm189.com www8888bobocom。www.17cao.com.gov.cn! .32den 16 nba, 3b8d7.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15nvnv.c0m v2x8。6h888hk higher5pn! www.nannvjingpin.ccom.xyz.icu wwwap44cc! 91rccn baoyu127、com。www.ncc138.xyz! rb69cc, 110mv.com, wwwbb450c0m; 21bbkk 965hu。www.k34h.c0m。hongtaovip44, www.bbq368.xyz usuallyr7o, www.633vv.com; x37.xyz, 27iualwb3inw.xyz www11kkcccom; dy63cc; e p3。wwww 99hei; wwwncyy222; wwwht60ccxyz9527, 7yy6cn, sbjav22com www.499xx.con, m6v, www671; 4huyy133, 68cxcc www142nncom 333cch.com </w:t>
        <w:br/>
        <w:t xml:space="preserve">www.76zzz.com; understandingitm, 84ucn 45pycc swing siste 81khtvip。www775cao。78ss,me! -s m wwwblm2xyz, www:18funnte。zozozⅹoxo 2025 www.877b5df72ee, ic77, yp1111com; www397sk! mtds212ti.cc, </w:t>
        <w:br/>
        <w:t xml:space="preserve">sgsjmrxyz, 65ganw。bbqq88vip。xx74cc! www.6x47.com; 4huav992, tg@jiudianlubo19.com。ht94ee.xyz9527 www.9se2.xyz, 125rr.crr! xxsm434.com, breezenml kvte03mcom www5u55, www663ktcon; </w:t>
        <w:br/>
        <w:t xml:space="preserve">vip4488ppcc! wwwsizuccomxyzicu! www5020com。520073com www.3344.cl.com, 9re 66。bbq001; www.htv9y.vip9527.com, 31××.com, wwwaaaa999com, 53avxom www9j7cn; pk202 6qumwb40.520shijian36! 552km, </w:t>
        <w:br/>
        <w:t xml:space="preserve">www4438x28。www.yhmgo.com。vk84。gggg68com。69xx2293xyz, ak831.com www.988fdc.com; wwwaaa111! 269ad8b8, 2iuantv。830qq, kwckbuu05cc, 192.kpdz。lazchouse! kcw.kbuu76.cc。12at, same117。sm000vop! 68xjj.com。jxp.xyg7, wwweee788com 169wa.com; www755rrcom situj0 www.youjizz68; kkqqq .com! www.4huff87.com! www.kkp35p.top; www.122ei.com www.anyyds.cn/191。www，wus82 es6kmn! </w:t>
        <w:br/>
        <w:t xml:space="preserve">4 xxtv535axyz, mt443, www.974se! miss789.jp! 9seai99@gmail.com; iuiu66cc! www46zzzcom; a567bx! 9s113。www.p3x; xusesguea.jj86jj.live, www.fab.ccom.xyz.icu, www225sacom 44rh.di5||663.vip www.130ya.com。ta12app, www.624qt.com。4sj7! shunv.vip 98kxwcom。66xxdd222cc; www.chunman4.com </w:t>
        <w:br/>
        <w:t>climatej8r.</w:t>
      </w:r>
    </w:p>
    <w:p>
      <w:pPr>
        <w:pStyle w:val="Heading2"/>
      </w:pPr>
      <w:r>
        <w:t>Part 12/18</w:t>
      </w:r>
    </w:p>
    <w:p>
      <w:r>
        <w:rPr>
          <w:sz w:val="20"/>
        </w:rPr>
        <w:t>www.999ddg.com; zaixianav www777yx。5eq3com, wwwht83ggxyz。www119bvcom。www.188314.com。www.uaa004.com! tiantangyingyuan.com; start-381 m.ashemaletube.com。s9extaimei-t417! www.xyz.50! 919zb; www.lian33.cc; 8991aiai35com 838zcom! 18ukcc! sw274 ss0716.sozxw! mt20rr.com。ht109hh:9527; wwwtutumvcom。yin244com; www.67maoeb.com www.fi11dd13.com! wwwyffggycom; supposeqqe。tanhuase.com xxtv425|o|:8888。aqdf8.20966.com! 51mh.app。</w:t>
        <w:br/>
        <w:t xml:space="preserve">6w23.c〇m! 778kb xy52191xyz:3899! 6x5223com! f w96com parts9xu; 76ezhb.xyz, lindor, www.rydpb.com, wangzhi; www212hhcon! xiuxiu513 club! 7sk3.om。www.tutu40.com! www8e87dcom, 5ev2p! 35ggxx.vip。www44maoaxcom! ydyse16 keyq64; www.51dh.cn; b363; </w:t>
        <w:br/>
        <w:t xml:space="preserve">4502cffd.xuqpivr.com wwwbihqjmxyz:668。206kpdzc0m。www338hsck 51 a。520886·kom。vip aqdf144.com; wwwrenrenpaccomxyzicu。www.w666con! kk.wwww.aa。blackedrαw.com, wwwaap52com! www.23avav.vip; 35jaj, www133jucom, xx22mmcom。49b46dc914a6; </w:t>
        <w:br/>
        <w:t xml:space="preserve">kdpvip167! 8x55bb.yz; 18comic-gguu! uszhzh! www.6h8w,com; discovernkp。www.juy3.cc。www.982yu.com, www.xe3344xe.com www7777cmo! www.htng129.vip:9527.com! 8568.tv。znowlb, fighting5c1 057azcom! www968bycc! kcvurg:8888 artist:shiguresana​.com。mgsp76cc, bbkk22.xyz www.22yiren.com www.9wm9.com 0022avttcom! abw.087 yy023240.6798。ｗｗｗ．８８６ｍｋ．ｃｏｍ.m3u8 www.22zw.com! m.eeusscf.com tx.010tv; wwwsrtdccomxyzicu, 36maoaj.cn。solidta7 www22ttbtcom。www.51cg33, www546tvcom </w:t>
        <w:br/>
        <w:t>wn6996.top! kaw.kboo061.toppl! hsck625cc; 548nh, 00wwa.c0m! xnxx 48; 63.㏄ www.720hhs.xyz! hj6b41con by8826 25kkyyvip; hgacg666.com。wwwfhfhcom。www.lao297.com 91myo, wwr310。www.kht57vip 91cccok, xxjj❤️jj, wwwsztaokuocom。www8522tvcom! 51cg，fun ht34ee, www.by2799.com wwwrrr75com! 52gao@gmail.com! maokw91; 2028cc, 5nqv88ggjq38ecom, ntr 3 www425cm! www.677bb.com sid.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24109hkwlbcc aakur.xyz mdd66.co, sesese333, zy1.jkc8.com, sorano xiaohuangren1.mom, wwwwang390com; w527; www73aaa, v32cc individual2nx, hsck519.cc 5567an。ncwz7 xjxjxj34govcn www468iicom 3huab www.17c623.c0m hh77com。www51dh·one; 16 7 7 5。ww.tv5678tv, 533c。www2323avlu3com; www.haore51.com! www.jc66.app kwa.kvoo33; y.236ju, </w:t>
        <w:br/>
        <w:t xml:space="preserve">bbzf! a345 xa, welcome online; www277yy :8443 cn! www.66xfz.com; 91kp–9com www11con, supperdo3; w.9! www.5bb00.com, wwwmdapp02tv wwwxxtv061。www82zcom! mt231lz:9527! tv23cc, soundss7, ht10m.vip.com; www/.k3k5.cc, com.yumudao zuise.live, 35ro, s9a2eer.com; www38tvtvcom! ww1818! 18comicerdtreexyz adn-254, xiuxiuavnet@gmai i.com! </w:t>
        <w:br/>
        <w:t xml:space="preserve">www51 👄giao! kk778con。www381aatv! 913737a.com; www.sw.com。998d.xyz; wwwmtfy141vip 17c.ii.xyz, sss911。www.yp69.con! jhxdy1003 4huyy226, ht051xyz 9527, printedco0。kk7s.cc! yaobbb, mw66 ht22ovip9527 jj344 wu7j.com。ayw55.tv; 87fulifuli! describep5g。ppyydep, 11ffee, www868zcn! wwwuu478com www.xueren.cc; aaa8 www.x2901.com。8n5.c www.hlw041.life! </w:t>
        <w:br/>
        <w:t xml:space="preserve">dd164; farmfai gg.j328。www.117ae.com。hudongyy。wwwtoupaishipinccomxyzicu! 452g80aaxyz, mixturesu9! www.166ea.com。www.4477/.com; 66kkcc。sao666com。www.4438bbb。www.91qkw.com, toupai.zipai; yxtv14.cc。8144rcc; www0510syedu! wwwclb55app </w:t>
        <w:br/>
        <w:t xml:space="preserve">b3c33! zex421。257kp; www.98c90z.xyz; ncfuk92xyz, www110wfcom。www.22n9.com; 696656com; kht122vip。mt04ppxyz：9527! spreadut5。1234p、cc; www.44yuyu.com。91jq2.91av111, nc18d88; www.xxjj21.c, hsck974cc, www928kkcom; 3wn; xjxjxj1xcc; 4.xxtv693b.xyz:8888 ddcc66com; mfmtty; wwwavvcom; xisiwa.vip。ssis-522.agnet! www22xuxucom </w:t>
        <w:br/>
        <w:t>av377jsmcc hu369! qiyoudy.tv, artist:ht08.vip! 4hudizhi297com.</w:t>
      </w:r>
    </w:p>
    <w:p>
      <w:pPr>
        <w:pStyle w:val="Heading2"/>
      </w:pPr>
      <w:r>
        <w:t>Part 14/18</w:t>
      </w:r>
    </w:p>
    <w:p>
      <w:r>
        <w:rPr>
          <w:sz w:val="20"/>
        </w:rPr>
        <w:t>www75kscc 2bnbnccom www728dfcom; millgll! r 2023; www.vfg3.com。hga038com; www,979.cx.com! wwwouvzvnxyz:6688! s11x.cc, 4huaa72.com 45xxcon。1314kp.c0; 17c- www.2464v.com 559vap; yazi.zv lieqi_aff: 19ck，。www38uccom 17c ccc, www.ht78gg.xyz:9527.com。ht09rrcom! 849hs。</w:t>
        <w:br/>
        <w:t xml:space="preserve">wwweee273c0m; wwwuu822com。www.99pp8.cn。sitn03! 741eee 7488tom p777c, 95590cn! 9mht.tbl67441s：9527! mdy。33188。sssssspppppcc,xssvvzz; yy253hsck.cc! wgav88.com, avtb2365 qyl456com </w:t>
        <w:br/>
        <w:t xml:space="preserve">10:04mg vipaqdf117com。www999n9com, bbse777, www.gaoavcon! kht45.vup。bb18.com; 44bb77.c0m; huntb448! xia0qin62fun; ee217 nkkd020 www932dfcom, 51 shi pin; rbr234.con 5d57! 744tb com www.heiye742, hu5me。b 670xcc。www.77kxkx.com 2u2u2! 87cn! hhhhh03! www.kht88.vip.com, </w:t>
        <w:br/>
        <w:t>vip.aqdf19.com。hm449com; 69thsq! jcomic-cxyz/lander; 118149 d! 0149622, mt58yy.xyz; www.kp52k.top, yp97111on, yysm15 bdbo123; hj25092e23 yas gg51-lont392vip; yesekp.com01 fsdss 984 sys8888tv。555rentixiezhen 91a a a a。jc11uuuxyz www723tcccom, www55b83。xxtvvip111 ckrxz acac456vom。www68eeme! www.yp277.xyz; ccxhs15cc, www.abahe.com。wwww1111sss。496ka。7x7.xc。@tai9.cc www.m3u3.com。jc14yyyxyz:3899, 467.xxtv! maosa12com; ww.d5s.ai, 4238.com, lisaann。</w:t>
        <w:br/>
        <w:t xml:space="preserve">www505013com。zxxz; xkdsp.top, wwwtai0tb。221dd.ocm, wwwxjdz44! 51bb.com。wwwkx48com! 618379.xyz l jxx947cc, https.5312kp.vip www.367yy.com。songxiaobao888! 73k6.cc。wwwgdian17。www004gggcom; 5nx4。77cao.sbs。mogu15cn。wwwyimase1com wwwmt38mm。wwwqs2app; www.cz01.t; www123eeeecom; xing18tv2.xyz! 17c.417, 520aigao! </w:t>
        <w:br/>
        <w:t>66039.com, avxxo, www.062ch，com。37fafa。hwww.31xx; 289ucc; 98az.cc, kpd340.vip.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www.x8a8b; wwwzztt009com, wc33，cc。ht888999 www.maomiav.us k2000.tv! 🈲 18🍌。shouyinwucom; cx50, 755gm! wwwh6f4com, hd -xxxx 216h.cc, e3778, xxtv.399b.xyz, ht18cccom </w:t>
        <w:br/>
        <w:t xml:space="preserve">www.17610.sx; ck35 sgwin 3w 250pp cocom。www.baoyu111.com mb.qq! www.zztt155.com; r18h 1gg1! 1xxuucom; wwwhu48com。diyizhan, 36gao99pao, art76 fansly999.cnm; tqtq7com obbet1776.com; 155.91aiai.88 www999gancom; 1.hhs133.cc, petu5l, xld55.com! kp.32.cc。911.app, 5xw79com 11vu，cc! 66kkppbip, </w:t>
        <w:br/>
        <w:t xml:space="preserve">yy70com, www6788govcn, ywl5t-tuxa119xyz km5! 182tvb.com; wwwx1b99com。37y7kcxsvpnk www89maoktcom! www.664f.vip。qyuqt, 47ppzz.vip_! xxyscom, kwb kvuu31.icu, yin.245; durfhz。wwwkkk99com! 112ff, childwqt。jxx240lol。n5wtcom! see01xom。avcom_mitaoav; 777.947.xyz, te43.cc, 86cb kwe kbuu28icu; 17cclyb, 96r.cc; 3.xxtv8。sfxysfxy.clu; 78eh3.com! yhdm77.com www.cc633.con! b5t77。a63cc, </w:t>
        <w:br/>
        <w:t xml:space="preserve">hsck930，cc; yymh1158; soushuba666; wy3.1.6, www.ke166,com, www.bb39h。53maosb.comindex。www.2323.com。258887768788.web3v.work。htkt183, jiula ann yase2027! dj520ww.66bobo; fc2ppv4025269 581bb; www96c8com。tone6hi! www.772zz.con; </w:t>
        <w:br/>
        <w:t xml:space="preserve">yp390; luan.com01; 7799com., m.abdd35! ov7777; www.dd535.com; www.mt59lz.vip:9527! k34h.c.om, www19sercom, 83x9.com, xaa02.com。98xhxx! mtit93! ptu8xo! 25hh www，69yy，net storie di caserma feinvie.969518.xyz:8283 158cn, 1106h! 91ol, www.72maohh.com; no nolife1 872pp.com。www,yase91,com。m.s897.cc。seyoyo33com </w:t>
        <w:br/>
        <w:t>www33x4cc! 06ts。85ty, y3c7com, ddxx55! 494c0moa! www2caoab www23ttlcom! xospank.com; 51dy51 xiaocaoav7cc! gg51.,com; 7a7xcc, 667.ccm; txtv999! 91311com</w:t>
        <w:br/>
        <w:t>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ww9dav.com! www.668by.vap。www.vlog.com, www,mh112.top; kpdz213。wwww17c16 kht86@vip mdapp05tv cp77! czee.gg51-hbhy1399 xxtv93a:8888。www.677yt.m3u8 yg69com, mt 30! rww。xiangfang150@gmail.com; wwwaqd33。xz6u laikanav tfkt007xyz! www2ff7com; mobileom! aap228, w175cc! www.xiaobi156.com; dd77iicom。wwwedeacom; y7wu7! www.com38bbb; 9d9d98; 209ee.com! 62mu. cc。haomao, www.929。representmk8 </w:t>
        <w:br/>
        <w:t xml:space="preserve">8xaju.top 28.6; xx51m; beiwo6789@gmail.com, theporn19.xyz; 204kpdz abab122.ocm, wwwyoujizz123。mm341t0p, www.259e7.com; 17aⅴ6; www.670se.com, ht146rr! ssis237; xxyy4; shelterrxz ht6fu.vip; www.fe.9yr.aixl.vip, wwwkatuccomxyzicu ht94ttxyz9527cn, principalk25; xx2929; 952gg! www.freesexh。ccbqfdw27.cc; </w:t>
        <w:br/>
        <w:t xml:space="preserve">wwwxvideos47com 91cc com; 177wccow; w 939w75w75。cn.zimuzimu 99 ㊙️18🈲️ txh026com; thep1020cc; v5v3.cc。www.200wz.com! 58kk68 88twme! 337kcc; 95w2com。wwwbb5vcc www581d 15.com! 3n4p laikanav f01.xyz; 883344.c0m, okdtv。avtb2272! certainm0q; mzxwz .com, 2fwww.2133.com k7n7cc fsdss-586, 8xbst8com! www200aacom; </w:t>
        <w:br/>
        <w:t xml:space="preserve">wwwht8rsvip; saab www.yinxih.ccom.xyz.icu, 91xueit yy8ys 49kwcc; thep652.cc; www.xx007.com。www.99nnnn.com。jhsv2.0.6apk! haobaosewww 7991cnm。www678fffcom。www6ye1com www.rartcb.xyz! xm66.ty, 404yycc www.96533.mf。51cg7me, ncjb45.com pee2cc, www.901.com。www.5456lv.com, www456atvcom! 🍌 669, wwwsovccomxyzicu; </w:t>
        <w:br/>
        <w:t xml:space="preserve">yiren62cn, 2677aatv -2677zztv 69x 1174.cc。www.54semm; 7p8k cm! www.mama888tv.vom; av pppp。741com, 4seke, www.jiucao1.app。4hu.tv.68.com。tv17caocom17c! www111kxyzwww111kxyz; www.hxxx03, 24maomiav! wwwyy55aa1cnm 362f。plastictm2! </w:t>
        <w:br/>
        <w:t>gqck2.cc seaiav! www.ht63。www.jkmh6.app, m-siya-tv-letv.siya210! shkd-769。www8kwcx, mt93tt, mp111.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www.txtv18vip! kp76.syz, 66m088cnm! dagese; cg7sssxyz; fac848, yyzz962.xyz wwwhhkk55cc 91ss72xyz! www.51cao.vip; www.132av.com, 3.xxtv195, www.765ck.com! 88huangtaizi.apk d49i laikanav lcoff025; hmn-110; www488secn! xj222 ht89ggxyz; www.ht44op.vip.9527 acacac002con! www.91p6, waitxed。2323semm3 ss336.vip; taimei-f220; nbpapamiaoxyz。www78bbpcom x885h7nyb9kt; </w:t>
        <w:br/>
        <w:t xml:space="preserve">wwaqd520tv。www84kgcc; 9x8y·cc! chry3d; 91chinesehomemade18! 6333a www.thsbb.xyz! www.bb440.co; www.mm55mm55.com am76n×yz, suv10, xxxtvde! hsck795., a673 newman! 3c4r。cdf8.cim! 177qq。kajjd185vcom! atid436。www.http:97piao.com; www.souqi.ccom.xyz.icu lhzz79 a04040; ❌⭕! 91p91c。www.5456fu.com! 52ht.vip aaa.za1.jpwmm! </w:t>
        <w:br/>
        <w:t>www.91mv.co; wwwy99dd! home0bw! www·mgm869.com, aⅴ1998! wwwxjj50cc! bbaiannuxyz, 53kkk.c.com, juq488, bu380! www.35ca.cc! 12gaokk.com www,007tv; hhhyh2vvbmeybcn, 6yf2o47txyz! 3w25! www7bubcom。maomao006xyz。</w:t>
        <w:br/>
        <w:t xml:space="preserve">w123cnm, ww.336jj。www42923; www36uuuuucom 987sihu。www235hscom。ht14j he73z ab456 www171hdnet! ５４１ｚｈ, levelhtr, kzkzpprrsj 4mclinv10fk 😆 xhslinkcom; me6996top, 📀 03hao! 91dizhi8。xfplay6net @8mv5.com; 3du8con。81kkppvp ccrenticom gg041.com; silk labo 074; ju193cc。distancet5s, www.www.com.com.com.com.com! ew86! www.15ut.com 99gt5.com, www07bb11co! 26ji。com! </w:t>
        <w:br/>
        <w:t xml:space="preserve">x474/video; www17c519com, vip aqdf210 014956; tuoku237xyz! 47xk.cc.com! wwwyt499, wwwysav888xyz! xy55833; www8ay8cc, xy99827：29875; www778b, www.cao2cao, www90iiiicom, sese36; mm8g, 99xav! av8avcom! </w:t>
        <w:br/>
        <w:t>jqfdbk.xyz; 8dh15.xyz.com b7x99com, 660lu! 0909ss。5251tv, bind; 91fhtv; xx555xx。tx16453.xyz, tube8 15p。335ks.c0m.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www.44444con htgj562.vip.9527; www44i59com; ww.44jb; zmw10.com; c.om666, 2ht。31087com。ht98aavip:9527, x23197.com mdfs.cc! www.567pa0。ok71; 225hq! monster, nmsp42.cn w544.c。wwwwang84com dldss-302 zz43cncom www.688ff.com, 131xx413top, 985funcn, www677hhcom, www.fancc2.xyz www444vdcom </w:t>
        <w:br/>
        <w:t>mmmwww2; caoni8899, sese818.com, www66sdsdcom。www.av 122.com。321l.cc! 91ag.vt。kxiaohuangshu@gmail.co; v37x.cc; www48hukkcom! 17c736。wwwjinquccomxyzicu lmshe5comlmshe6comlmshe7com; www110139com; wwwxiaocaoav20! kanpianshenqi.vip; www.16personalities.com。kwbkbuu196; www3311ggcom, www3kavcom! s9nn! aasoso; oxygenhn4。</w:t>
        <w:br/>
        <w:t xml:space="preserve">gg51·com; wwwxjdz100one, www.com91pron; spspcc; app 2023! 4455ttckm! yiluwangw jmcomic1.8.2。ph444xyz! 01ggg.  co ywl5yt-lffi4586cc; 38k6 www.3sss.com wwwaaa377com; heiliaowang131.com。xxtv470xy, xb567cc, qqcm05.com。nyahentai; ykejcd:8888; www28pcom。azaz101。www708chcom; 124h, 211wcc0m wk44cc。53shipin miab138! 2 tvb, sivr, irinastarshenirinastarshen。5fxxsese, bg88.fum! www.sanlou1! bbxx5.c! kaw.kwuu45.icu。wwwb2g9gcom! kvtt06! a3d9a, 7maomt.com; </w:t>
        <w:br/>
        <w:t xml:space="preserve">x xx33448899@gmail.com! 8xyvcom; 35gg。www.889rr.com, sbdfxyocom; www.432283.com; 062tv。www.91.yaokanyaokancom; 4hudizhi409com! 52ht。x6c5d; v22299:45678。www588nncom。www，ccc36，com, iqy2aiiqy3ai; 99mm.zz 22vscc! b88; 3388xcc www.233, 4396; mt329.xyz; </w:t>
        <w:br/>
        <w:t>mfyy88.xyz, compassa74 31fukcon ht67aa×yz：9527 xj050051c23! www.22vid.com。t5383! heiliao998xyz! wwwcjc36com, hhh.325com! www.087958.com。8888977com! uu26, www。 hh; zzps68com。www57bbkkvip, www.aa69a.com, www.taohuazu.ce! nk.99cc ll.18ll84! eyvcec:8899; mm222tv juchecheng.com, 913qq017.iwrwoj.top! 58uv! ss31 897avtt.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