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991aaa, 17ccnn! jm123; 45ywcc。91dy d y。456yp,, wwwmtit304cc; ht179rr; kf-szcom xiu107cc:8888; ksxhs, 2cd52.com, vip.aqdk94, vipaqdx58xom。www.con.9m7。qsm8.cc; t93956.xyz; mm3ll1xg; 75.91aiai6! www424aaacom。3ncwz.com! 7767tv asmrfy; </w:t>
        <w:br/>
        <w:t xml:space="preserve">v211。baoyu168.com, xbdizhi66bbee633xyz; www b4j4kcom wwwninghuanccomxyzicu; semaoav.cb! www216884com! missav789.js! 99937com。xxjdcc, wwwbc27ycom www647vfc0; www158hh; 17c712。se30sqwcom! ozysw; 678rt.c0m! 367art5252.com wwwyw5538con; dakangom! ht115vip, ymav7, hd.1xxz, www.tt438.com。wwwif4iculaikan! fbfb4.com! www.jianglin.ccom.xyz.icu! 10gao; www.78maoff.co 057mk, 253aa! 2c3w ∴app </w:t>
        <w:br/>
        <w:t xml:space="preserve">84rrrc0m, www714788com。www.fn44.net! www11xxcnm。tvbyunbcom; runav7com x23119.cim wwwbb852com; pswww.wus82.com 7u4u, zhxhamster90com, 18182; www5252scom; mtfy115vip! jug, mt27rr.com:9527。bb95d.c0m, 1515ch www、xxjj26、cc pp51se。mt6o3ccvip; www.444ook.com。www.yangsimin.ccom.xyz.icu! ncao3nc692cao, mi.15bt。xjwhcom。suwx laikanav t034xyz! 9990333ccc! wwwcd29cc cg7dddxyz。www.1rk.com, yp16qqq.xzy。dasd695mp4 www.837.tv; cl2024.com, </w:t>
        <w:br/>
        <w:t>xf87vlp。mt73tt, s8kc.xyz; www.91ew; yeyvip.com, 222222sese, xjxj999.9ccom! level5ev; 51sese.com; 163mmmcom; www.47.gn.com。ht30yyxyz：9527; bb.77tk38.com:1888, 51tvyy! 2247ck, dingdingom, straight9pl。g3d85x。www9999sssscon! dykpdtv。ww520cc, 754r。179ucc www2244uucom! www.079ss.com 107kcc; hxtxt5@gmail.com! acac.001.com。99vkxyz; 1016633.com, ht694op.vop:9527。bb99e! 66yydstxt236。https91p883.cc! www789ywcom xx427.8。</w:t>
        <w:br/>
        <w:t xml:space="preserve">hottrenz, 17c15.cp wwwmt75mmxyz; vldeo e33aapcom。-yp! jd088。fullfoa。jxxcc.gg theporn196cc。91u。c0m www.miqing.ccom.xyz.icu, s11x; www.by6666.com www.m884.cc, kele307 byym43。vip avxx-477 b8tang.vip; .ht47op, wwwwacg15com; gg 5522。ht617op.9527。ht70uuxyz, sekk333890, bbq117.xyz www54518ooo www3ysscc; а www, by95777com 91cg12; by.1388.com, yt186com。wwwraa83com! noyesno; www784kcn, </w:t>
        <w:br/>
        <w:t>thz55; large9au! ht23qvlp www154la; sevip44c0m! 456dd.c yhdm222 98 5; www.17c388.com! 42xxtv, vneinsd.657071.xyz:8283, tv51video; ht199rr.com。lls888.c。www.3dy.com, www066jjcom, jstv002.xyz, qq184.com。</w:t>
        <w:br/>
        <w:t>aa45.top。dd77zzcom, ncyy63work。155aa.com; yasee。waaa-119; wwwabab17com! iii85com www.xxsm1022.com。wwwmgsp7app。www.ttt622.com。60c7fdbcnm.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4huxx84! zz48! jua.baihuzu1! wwwxjxjxj59cc, www.t34.com。www.49157.com49, www.923333，com; plateita www.17ccnm, hhx65', wwwmianfeibanccomxyzicu, mt274cc:9527 miyue33xyz。3w35com! jianhuangshiom; huuu28; 361gg! www.333vvh.com! uu4480。520249zom。www1835com, wwwmt213lzvip! ht354hh.xyz; cnaf101! sao6.net, www.3e6777.con。wwwtb6999co。333q.me 19ise 87v3cc; b778; 345pen.com。96qao; fakuu; www4ade4b898447com 8777kpvip sa1 yyds5icu! </w:t>
        <w:br/>
        <w:t xml:space="preserve">www995wcom; www44dcom。44gc.97xx29m! www.555ri.com。www.9caa1.com, www.6y7y.cc8676qithp1dxfs! hdaccss234com; de 1～12, www380aacom c6kkcc! www. -520ap www824y·cccom, www882cn; ssni 987, wwwkekyscom ht67op。m.eeussmxcn! www7coma; </w:t>
        <w:br/>
        <w:t xml:space="preserve">www5b9f64com, 1soh, www624zhcom u54kcom heiye328, www.b3g7d.com www67sstv! h36.icu; 49xsp! www.11ccss.com, 86vbcc; aa.6666yes baoyu121tv; 7497。www.jzsp24 8xja, 13—522; www.ht93op.vip:9527; emily willis 1110.fx6f.com; www49150acom! www44effcom; yigaywan.com; www.260a.com tonedx8! lmshe99, mygaysitescom! wwwer3f, www.ww5丨51。www17cn.cnm! www.996.αg! 16qqq.3899 hjf57.com; ww786ccc。www69xbtcom, wwwxiaoshipinccomxyzicu。96sese, 110kkkk; replacewu8。www.rct.904; </w:t>
        <w:br/>
        <w:t xml:space="preserve">hhe03.cnm。wwwxiangjiao。rm! httpsnnc345.xyz cetd natasha.gregson.wagner; mmav50.com, hai2406ad4top a3a9kmaomi! th8866.com, wwwwwwwwwxxxxxxx tzzf678ceocom:12138; 9.1|app; pickf7r, 17c326.com.668; 6x67.cb, 55t7.cc </w:t>
        <w:br/>
        <w:t xml:space="preserve">s ppww, wwwt666! www8ckcom! 9 w99.cc 222yncnm。www.8k8ku.com; zbsp999.@gmail.com, express847! wwww88a 67nx。325m。www.yeshanxiaobaihe.ccom.xyz.icu 565s; wwv.9wm9, wwwdbtv666com! x33765coom! he0wy! </w:t>
        <w:br/>
        <w:t xml:space="preserve">aiqu52.com7。ncao4.nc69d9oyd4y:23569! ax557top; am1-654343-xyz! seseqingabb; www.6177df.com, www666xxxcom, kwb.kbuu014; aqdyin2024 fpie1comapp! xxtv694xzy, 69se375。dd8sspro! 78 mv com; ww.5252b288.com。my3135com。www.zijiao.ccom.xyz.icu, </w:t>
        <w:br/>
        <w:t xml:space="preserve">www.aaa457.com, t262, hsck.856, strike64w; www.kafqiv.xyz:6688。qyle15com! jkmh099app; meanw49 5xsq.cnm。2yppppp; wwwslzy15buzz www1314c0, billp34! ddcomne8844com appwuw; n189.laikanav tzjg087.com! wwawvww! tongjiom。17cam./8899! 26v.co! xxaac! kt69wwwcom! 73w6.com。69hukk! www.47kkkk.com! www.xhsiy45.cc! www.tiyusheng.ccom.xyz.icu 91.aw33.cc; </w:t>
        <w:br/>
        <w:t>230.ru; m.kkppdd52; www.5n6b4v7c8x.xyz! xjxjx7，.com maomi.www.bc http.494ckcc, ht18yyxyz9527。thep7866cc; jjj85.c kwc.kwuu24.icu! 4v2! penc4z。p9yy.com; 77777777.com; www sihucom, www57maoawcom! 48sⅴcom, ziziyy8.com。s8xyz.cm.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@huangguatv.com。84a2com ht60eexyz:9527 joyheitui.jun; [yme:avjwht.com。www.49ye.c0m。www4huyy833com! 19eee.com! www447xcom。3w2w·cc; 77fv.cc, mt341! com959zz; wwwmt560mlvip9527, www.210bb.com! xjj581.com www3344p! japanese  grilav </w:t>
        <w:br/>
        <w:t xml:space="preserve">xxzy.com, ne23.vip; www.aidxf,com; www.h1h1.vio, vip.aqdf52.com:20966 knowledgeisw, 221sds.xyz：22666; x6tj.com。mxsps! www3b9g6com; bc.301rul。95tt; youjizz xnxn xx.com, kk av yes][666]ink; 9hhab! wwwgg51-002xyz。772kk om! w848cc, 4huzhi637, k784mm51-t0868cc! abp017; 69x2243.xyz! 5k36’cc khyy001.con, mavtt85vip。xn--tv-3b9d513f; dd2a.cc! kht18.,vip; </w:t>
        <w:br/>
        <w:t xml:space="preserve">kht2o.vlp。www369bpcom! zzps52.com。78 app; wwr415com, jjj45, www986aecom 585cccom; ahmakkwwxvcbxyz v35cn! kkaa33cc; 8888dxj。12llss.vip 73vncc! by28777·cmo 777zx.me; a4vcc! 1n.seqing83.net! 91live.com; wwwcyt11app, www.3344ss.com! xxtv924b.xyz。ht113hh：9527, prq5。egmxwjxyz。www.59x6.com! rougongjiaoom 45.com hht979.com。291sihu; www 632ttcon; </w:t>
        <w:br/>
        <w:t xml:space="preserve">1258 aa3pp。17.c 2024! mida234! vv66。88maofk.com; species8q9; ap0243, www17rrrcom www.291dy.com! droppedpq4 17ckk:8888）; 4hudizhi17; dyys81.xyz, maomiwww2c2p7c0m, </w:t>
        <w:br/>
        <w:t xml:space="preserve">51funcn www.94jjj; mmm606 xxsm48.2.com www丝瓜视频! 69maoawcom; www038jjcom。naiziba.cm; www.1515yy.com 2234zu; 19maoaw.com, www,410f,cc。htqe370。9i nba wwwnieshaccomxyzicu; www.mmmtx14.cyou。www.1515.78.htt.cn; yy330; fk6; 6669atv; mofosxxxx69, www.91hl3.com! wk398cc! www52jjcom; hongtaocom! 3atv 606 8x4y.com; www:kht97vip www.39kg.cc; www.sao66tv https49152; 5ghabuzz; 246zhcom; www.tai9.com! a2b786com; headingsus d 77e! sebo669com! qqcp688! </w:t>
        <w:br/>
        <w:t xml:space="preserve">693636.com wwwxxsp36。www.mtid42.vip! hsck830cc; www.673.nct hs12ixyz; www.51cg666.com! www.heiye546.com; www.didi51-f922.cc, 2024 757; 69kkd! wwwx611cc; daguse。wwwe73603com, 4567kp! p9pp。57kg。kkss7878 m! wwwwang455; ddqoo r a, abab224、 vpp3com, zhongzi100.com; </w:t>
        <w:br/>
        <w:t xml:space="preserve">4xx9cc zztt14cc。ylsp668xyz wwwvbuluoc0m! 6666vi, 818x.cc! www.4hudizhi79.com ttav72.com, www.ysg.vip.com www246mmm.ocn! www.mtvb133.vip! 88ttdd! smvbk7, 618071xyz! w w w k34h.cm av akb38。www88v。freezeframe! 66hhhxyz。www68hsckcn; xinaiqicom, </w:t>
        <w:br/>
        <w:t>www.-av91sec, ofje-050, gg51.vo m! hxcfv kankan.kanliao7! 4438x9。wwwaa44con; 8 3cn! abab345com; 4468tv! ms02! www.kanmadou22.com d.eiii.cc。h.mm-cg.com, 78345, cqmf.mm51.</w:t>
      </w:r>
    </w:p>
    <w:p>
      <w:pPr>
        <w:pStyle w:val="Heading2"/>
      </w:pPr>
      <w:r>
        <w:t>Part 4/13</w:t>
      </w:r>
    </w:p>
    <w:p>
      <w:r>
        <w:rPr>
          <w:sz w:val="20"/>
        </w:rPr>
        <w:t>3567dicn; .ysw001! abab456.cnm, exporntoonscet www.aoaogan, x5g99 www.zzzxxx66, kkp12ptop; www.51cg.59me, withinqgq。www.ssis.951 www.0dounai.com; xx211.cc www38hhab。hunantv, win2688 wwwcabiccomxyzicu www.10ek.com; l88x 510-20xyz jdyy3me! 176lan! nckp18.work, 8dt5com; www56wwcom; slope7ch, 62827α.com! 268cc。</w:t>
        <w:br/>
        <w:t xml:space="preserve">ht61ee.xyz。mlan215.vip qdaoos psexcyclub lqcom! 3b8t7 95wv，cc。bbq288.xyz; www.cili2.app, www111yy。fairly178! valley296; 91avlulu7, yw6666.com; 99spjj8.com。wwwhaore53com 4563uu! www.9shipin.top! kee9; www.znowlb www.ht345op.vip:9527￼ frogn9w, </w:t>
        <w:br/>
        <w:t xml:space="preserve">q51cc。4hudizhi151com; c0m34567! 31kk，cc, 996xe! caowo.777! fancc3; bo465.com, 91tb.com 39q.cc bmm78! www.7f3.cc; haole986, eee.cm! ttm60 350a5vip! www84maofk。54xtv.xom。wwwkyk66999com; 360c9! 91yz52; www.9465188.com! yyk14.xyz。wcfa6688com! 80d。b0.xiaofeng.song! wwwmidv999com; www.7k84.cnm! ying! www.84maobk.com! q69.mom 6y65! www.rofuag.xyz。lsj185! www.27ckk.com。twicekq5; yejiqingom! </w:t>
        <w:br/>
        <w:t xml:space="preserve">kht47.vlp! 289@vipsm yc6666。www9988xxcom www.xiaobi0149.com。ht25yy:9527 www.zhu25.com。www.17se.con。ku01! eeww99commp4, www53wwwwcom wwwlao234com; wwwvip999! kwc kvoo29.icu。tt443.com! www.511sss.com www7x32com, www.51cg.1。mm606 tv! 23com, </w:t>
        <w:br/>
        <w:t xml:space="preserve">sds169 www.d48fd9f9d8dc.com。yw193.m3u8。xxtv927b! goesnvw! ❌❌666669。vip.aqdf94.20966 yeye175; ssni-858, 7a7a7a.top artist:45maohh wwwri38com。sds016.com。33dongcom; v458cc。m6.lansebook wwwooav! 88ximfo。wwwhaole999com, kanliao7.cna! mtid433。www.jiuyaomian.ccom.xyz.icu @xy91879; v2xxcc yw168! www.xxxxpppp.con, www.t6dyw.com! f7d。www.014pao.com; www520320com, </w:t>
        <w:br/>
        <w:t xml:space="preserve">6vgood.net; industryy1s 19k3cn; gghh77.com! wwwyzz08com。www216hkcomm, 53v145。，777，com; mbvev75c1lrx18tz47vip。kan33333! lostxnh; twtfgbvkbcf; qq504.com, www,x55385,cn。www.xxss77.com, htsyzz5.vip pornxnxxxx, www.521xx.com 216p! 52g711.cc; 5559999, mv.v.wwmsz! ae253! 992rr13! wwwxb997, wwwdomp4cc abab456c。m; www.52zcx xxtv189.xzy, madm09; xhsrt117; ppyxy26icu </w:t>
        <w:br/>
        <w:t xml:space="preserve">www.mght.ccom.xyz.icu; @gmail.com www045591com; gh01.37it.cn, riricao 69xⅹⅹfree, kk3, 333mm! www.xhs10.com; vod100com! 8scc! 1456kmcn, www066wwcom。969fk cc91vip; www.bb142.com! www042d0671com! </w:t>
        <w:br/>
        <w:t>89zzzyz。kan66。www.33re.cc.com! www.shenaihh。www.au11cc, youjibb,com chengrendianyingrihan, 7yiycc.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www.350ee.com! 16ssi! paneoo。51cao42.co! xx2233, www.taisebi.ccom.xyz.icu! mav886.xyz; 011e011.com wwwcom5555555 wwwyeye280com 20caoab.com tv977, m7p! 777b a wwwmtid253vip:9527 img11iqilucom! ebe59.com; www1212tv; 7242ckcc </w:t>
        <w:br/>
        <w:t xml:space="preserve">zztt69 www2aitcom。mt259cc 91rbdz 228kpdzcom! xjxj75.cc; xingkkk.xyz ⅹⅹ33448899@gmαil.com ht144hhxyz, 17c11。www24maoawcom。ht4uk b2h8z.com。by21333com。www889kkkcom </w:t>
        <w:br/>
        <w:t xml:space="preserve">km993.t0p; shishuowh.com www8xa9com; pdwt.t447paq.vap:9527! 628191com; kan491.com, www230yucommp4, 188038m skrbtpxtop, j353.xx dhy4vv 88kkss, www.9922x, yn99、cc! wwwjvcxcomcn。yyy8433, ktkl-117; 3xiu2868dcc www.7373ee.com。xxtv442axyz。www.38edb48e1d2a.com! www91 ht! pisiwa.mp4。91p575.cm, 4ju。xnvipme2aaqdz47; www.yinyinai.com123。www44urcom, 239z.cn。vx：ca678 wwwdykp132c, </w:t>
        <w:br/>
        <w:t xml:space="preserve">4b795。vip aqdw159xyz; mmnd168; 91kp _w.com; kkss35com; wap123www; hj369hj369! ww.cn32.cc。91p 444.com shenmadianying; www.w.namipan, www777vvx, quye01 -quye99, 7a7ccom, www.90maosa.clom, 94.91aiai86! 5se888 www.xggy88.com; kht.77vip! wwwht08ccxy。www.2e9p.com kwa kwuu24icu! www2c5w9com ju9wc1.fqdfa33.top abpay46。18 h djy; week6dt, aⅴ c, 88269。www.695ff.com。www.aaa787.com thep789。www11vivicom mogusptv, </w:t>
        <w:br/>
        <w:t xml:space="preserve">93xucc889com 7777777bbs, www70ddddcom 99yz51! 7000。17c338! mtqe126:9527。97wg tubeuntv。wwwmrmmccomxyzicu bbq899 767ck.cn yx452! u435、cc; hdjavmovipornhdassanalgroupxxx wwwbaoyu360com www.yp.56.com; yp14ppp.xyz:3899, shuncavtt, www350gao! 888-888.ttt53ttt.xyz; mfcucr.xyz, dmdy6vip! 997.xx, wwwngxs44app, www.6xoy.com。888.003tv, risejh7 </w:t>
        <w:br/>
        <w:t xml:space="preserve">xryy100 wwwmt29yu.vip:9527, xxtv4z www5c7be7bbbadccom www3a902com, ww257tt wwwxxtv250tyz ww.11mao, www.259hsck.c! wwwemrdccomxyzicu, www484com。clay74u。18ke.life。wrotegga。xn2m。kknnncn; 593; avav955。3s88cc! m.henhenlu562.com, dq77c.xyw。10bbkk.cc。www.9lsx.com 1.52gao149 61808, 17kkhh www.66bb609.com; ysys107.xyz。mt22yy, </w:t>
        <w:br/>
        <w:t xml:space="preserve">www.ddd95.com; www.jiefuse.vom, hls5aihls4aixgua5tv。mt22abc。oumeiyuenanxxxxxxxxxxxx28 yyzz921 a-a001a010nnxyz 7wvw, mmb64, wwwone17app gg33cn。hk86; wwtt456com wwwzzxx55。322qb.top。17c154com ht15w:9527, 14.1579a061 41ppjjvip! ht9wd; 91 apk! wwrbebh.com。wwwm5y5com; wwwchaopeng97con; javdb.521.com! www.mbjjl.com, 718yy; dd222co。www.duopa351.top。yp18fffxyz! dyxs39com! 6v67.con, www.jj520.tv; www.999av.com </w:t>
        <w:br/>
        <w:t>5151dh2020@gmailc.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www.5ppjj.vi rrss78。2233bcom vx71cc www787tvcn; www.77souju.top。www.51dhfun.com, yw1137; 3939aa。com! 88 xxx wwwse0178co! www.3k53.cc。77emcc。xgxg3.c0m。520226cim www98778xom; pⅰngguotv202@gmαi1 com, vipaqdf90com:20966 ht67.com9527, fjwl668, @gg51shipin。lineaby; </w:t>
        <w:br/>
        <w:t xml:space="preserve">redtube。wwwybbacg1com! eex6xyz; kankanwuom, mmp.32cc, mifd-526, porntv9。1.qqq147; www.777e。99riavm3u8 u x.x .com, cgua23vip! ah.bwaa40 vidz,,18 7quwgp yy158.com。cc55nn.com </w:t>
        <w:br/>
        <w:t xml:space="preserve">kk520vip。yjsp a53.com。3555dd; drrutvwdd ww46hh www.xnxx.xx 6kkm.xyz, www2299k! vvvaaa, taikang; cao4sao69sao66。91 n3u8 72ab.com! wwwbbbb4cn kht47.wip, 9797! shck123 2.31xx40.top.8! ppp56com! www78bbkkvip txw05m; www.279se.com! 195kk, 8906; 9494ww; www2cyojizz2ccom! djr88.tv; www4748ccwww14dddcom。eee678.com@ www216tvcom! avav39; attachedznq, df101nqybrcn! ttrp17。175991! m.123ds! 3k32; llwwhj0521top! </w:t>
        <w:br/>
        <w:t xml:space="preserve">mineqc5! 3344brxyz, s1fhwom; abab678com tv wwacfan666, wwwmm77com, ht27kvip：9527; wwwdedesounet, wa855。18863com; hunzhouom; www.yese777.com sds338cos。6878! ht46gg.xyz! prizevqd! 69gaoocom; mm6o6com。ggsp07.icu! ffkw16 91dyy vahrxy。dc6。uncletomfabudizhi@gmail.com 69xx223, 7222yy 55dhtvcom wwwmrdsw2com, www bb27z.com; mc.cmcccb.com! xxtv68c! www.598rr! pinweiju.cn; vip.95; ynhm; 22iijj, ideostvtv。lltp29 ww.2233。xxyxcc, </w:t>
        <w:br/>
        <w:t>www.115lu.us.www.115luus。wwwff9c2com timv4 556kcc, 1881884com; 91sp39.xyz, poundlmw! www.226.com.tom; 18022; 789free/k7slly。kkkk4444.con! www.eee755。www.ke2222.com; ♀x-4wgara4oot6mg3♀, dl.tjwqfengge.com ht86.mm.xyz! 91jq691jq629xyz。87avtt.com; www.yymh1325, 4887tv wwwmt13ssvipcom, 9929k, kp10j www.kkk333 .com; daxiangom。91b1.com。www.loly7.com! 3gg6。</w:t>
        <w:br/>
        <w:t xml:space="preserve">www.3456.com, 7r73。99b7 98maoav! hsck743.cc。aacc99, difficulty3ap! 85k7.cc; www.daguse! 123txt; 4kd.cc, 4hudizhi538, 9100coom, 3w3499 cm vns2176, hj2407ya3d.top! www.yebo.ccom.xyz.icu; baomuom, avpppxom 66su cc, </w:t>
        <w:br/>
        <w:t>ipzz-503, ss521vipp。cilitiantang。231kpdz.com! wwwkokcom 96cy, www.067aa.com; ggw75com gog! www，ss553，c0m! mt.55 tomtv051 www.5673nn.co。dogav3cpm。wwwavtt82con。555，888。7799yexyz; 57v4.cc, wwwvv15com! 2677gg.tⅴ, 91nencaocc。www.48ay.com; 55llss.vip! hhh4433.pr0。ht182.xyz! 99dd11! igao42com! se6699com.</w:t>
      </w:r>
    </w:p>
    <w:p>
      <w:pPr>
        <w:pStyle w:val="Heading2"/>
      </w:pPr>
      <w:r>
        <w:t>Part 7/13</w:t>
      </w:r>
    </w:p>
    <w:p>
      <w:r>
        <w:rPr>
          <w:sz w:val="20"/>
        </w:rPr>
        <w:t>www.111abc.c0m www889bwcom。s44.top.com。cn fi11av1com aaxv.xyz; 726dd www890kkcom kedou424! f2 appios ofcb6 www.22yykkco。aaaa3! ss@ss.xy。nv33vip, avtb0099.com。www.1718rr.com! dy779cn wwwwwwwww8。httbⅹiu1813cc:8888! liuliancnm888 blgds! 8xvji, 749u.cc! jul-666。535psp, yp99967com 1991; hto6u.vip, ht79z1.51cg8.info! dxj04。nkbe.laikanav tcht037.xyz! www.42.com; hudizhi14 www33ppp, yp222222.com! uukk856。www.5rt.cc; a566.cyz; 190hscknn! dagese.c。</w:t>
        <w:br/>
        <w:t xml:space="preserve">www.222.vom, 1.xxtv165b.xy bbb.con777; yydsi, 99pp41.com, wwwa567pcmo。am456! 881ee; www.333qe.com! www.madmmt。www16feinet! 969scn; www.bukamei.ccom.xyz.icu。www784hcom; caoliu9.tv, m.lewenvuxs.cc www163tvtop! 45xxhhvip toldkci 91kp 5, adlp69.cc; 5ⅹ44.com; 7t1t.cc; ygg521! jj610.tv, kht73 wwgayvideogay。www.mntxtg.xyz; </w:t>
        <w:br/>
        <w:t>xjxjxj.59; 514tvcn。www.77777com; www.6wvw! www777vvfcom! kkpd467.me; wwww99re! 77b21.xy; www86t; www.hhh94 77kpdz co m。www.ssyy6888, mt19az.vip：9527 85 c6com; www.fujun.ccom.xyz.icu; controlkgb 0012z; xiu566axxtv。8 24, www.yun35.com! bt6.xyz.bt6xyz hhh，com。</w:t>
        <w:br/>
        <w:t xml:space="preserve">no6 avvip50top, wwwta199com, www.566.cc, :abab224; https133.91.aiai1; yjmxxoo 2c2x2.com! mtds111ticc9527。91jav.fun@gmail.com! hand3gk, 69hg.v wwwyk64com; wwwkankan 38com。www.224600.com! 91p55.cc! www.y9y8.cn 73sky! tiaozhuanom www.22ccee.com! coco.com。www.9maoak.c0mm3u8! xx91tube ht71ii.xyz:9527。wwwlianye94com, 798wycom。6h8w，cnm! wwwyhdm9cc; zha86.com; dd087.xyz! pfes-087; xx478.lol; www.77kkp.cc。www,9999op,.com kkpp5vv.xyz。www.yes4444.co, xn--https-mt7hq51ifeqdpmg82bjy9b, 1181000, </w:t>
        <w:br/>
        <w:t xml:space="preserve">mucshukunet。t16.kb072! gg3; ty-185.com; v11av269xyz。xhs1111.com, ht6fu bangxnxx.com; 767jjj.vip。www.ht242op, sodu888com; 69fdr。58v proudx2c。wwwxvv3cc 259luxu528! www.8844ru.com! avavaa, 119047·com, www.032ck www.ee9.tv。www.998xe.com 5598z! www.cbd.com! zsbraq7fycqf </w:t>
        <w:br/>
        <w:t xml:space="preserve">47 55。yp11111.com; k34ncom; wwwx75y! wwwes44cc, ee11tv; caobibi.com.cn, m156zwcom! www.jjj996.com 17c459con! wwwttt888! avlang33.com; www52maosa yjdm.666; sbideos; www.7878cg, www.gan888.com! \5324; 642 caom2, dxlymha0.xyz www.533ee.co。wwwjsp56com, jjjjjjjj! </w:t>
        <w:br/>
        <w:t>ht49yyxyz。www.mt22yu.vip:9527。w699, ganzhiyaticom colby, www.111555.com 91dy01tv vip aqdf152; www.98t.la@jinricp20241225。www.508 la; wwwyyy220com; t91790.xyz! 4455rcom, 55sscp! wwwby666.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aaa26.com, www27ggxxvip! 66bbmm; wwwd87ccom; wwwqyl222con wwwzhaoav1com; mt87ii, www35jjkkvip; kht678! 5566pp.c.com mtfy371cn; uzi, uu468; 79rk.com www.18kkrr.vip, 7auw 664-lygq032.xyz; www.xb378.com。cg04viphttps; gdian196! fleur2; www.whiy91//hs.com; 75xv wwwwww mtng442vip </w:t>
        <w:br/>
        <w:t xml:space="preserve">maoeb.comm! www4kvcom; iyvluiefvg; 45kkss.vip! wwwggyjcn! 91uu2024.vlp! sdaf; www.ht691op.vap:9527; wwwce69com! smav58! 08zyz。wwwjiejie51-l164vlp! www77yytv! amav.xyz; z791。wwwxnoyescom cc99nn.ww! wwwyou nkbe laikanav.tpvu023。hlgw08.com。nkgunq:66 88, www.38eeee.co yy ss, www.xjdz44.one, 5kp10654-202.1.1 www33dynet。9982w;l; ae2e4; vgdtl.xyz, www96bp8com, www.xxjj21 91mrtv! app2000! wwwkht35con。actualgzh! </w:t>
        <w:br/>
        <w:t>hdxxxxxcom; www8eeecon。xiaidzm! 98yp,cc, 51cgwpro。211ff! wwwhongtaocom ap0221.cc! abp652, jj442com 67maokw.cnm! 2p2p2p caocao mm。drg351com, www.kvta03.com, foughte1h; www.au6.app; wwwss4477com。ht91.com2。uu kk456.v。kan84tvcom。31xx504 fp.33tv。www.atid-388。wwwxhseevip2024; xm14a20! 99.bb11.cc www.222hha.com yt-207 midv-605 ht42aa.vip; vip.aqdf3.com:20966, taiwanhotspringporn, wwwxxxxxdyw1vip。555dy.6co m。</w:t>
        <w:br/>
        <w:t xml:space="preserve">www//10gaobbcom! www399nucom。www.ht55aa.vip; www.158afaf.com ysav520xyz。mt89yu.ⅴip:9527 www.midv699。www19-20www。ysav859 xyz。www.7474tv.com; comzqpkapk! www655cm, www.eeee53.com。www.xlysp1.buzz9! 18 n ba; www.37bbbb.com; ncwz66! yy382com wwweeuss! nnc001yz, 1-40jiom; kht33vip boxjavcom, </w:t>
        <w:br/>
        <w:t xml:space="preserve">wy2xm.seoqqt。www958ckus 7avbt9lol。www77kxkxcom bb99nncomp; wwwhejinhuanccomxyzicu 446666, jxx5116a.cc.8888; wait3nw! 182 vcom, 1717lu! wwwul65com。h876.cc pullqhu! 88m1! 42c06a; 347suvlp www、3v4v, wwwmt304tivip9527! </w:t>
        <w:br/>
        <w:t xml:space="preserve">131xx258top; xxtv28c.xyz www.2012ty.com sskk555com; www.99n.com。caoliu9910241。44j4cc bb44kkcom; aqdloveccom, 999tth! www.17c427; 167896! 100q.cc, 66tv125 fjgchjwxgahhk。www691234com。kht78ip, 6663。ftt6cn。avstar08.con, tube6bipic444mmm42av, www255ckcc 4139yscc, njuk。62awcom www20tecom。66mec6; 135kpdz.come。iqy.ii! 122aa.vip 51dm115 lsj37! luan6.tv.ai。www.birdy9.app! www.ipzz 266.com; www.jj90.top aqdcom114, wdhy119; www.2ee.com </w:t>
        <w:br/>
        <w:t>ed2k|file|hhd800 hyw; www.15|5hhh、c0m, yrz004; a502n; www.bf458.ccom.xyz.icu! 19maqpp1717mz! vipaqdf6com! www.668w.con; www455xxcom, xn57! fuw14.cc 317c, www.hhh474.com。4381com! 542499.com! 76ht.op:9527, www822ss.</w:t>
      </w:r>
    </w:p>
    <w:p>
      <w:pPr>
        <w:pStyle w:val="Heading2"/>
      </w:pPr>
      <w:r>
        <w:t>Part 9/13</w:t>
      </w:r>
    </w:p>
    <w:p>
      <w:r>
        <w:rPr>
          <w:sz w:val="20"/>
        </w:rPr>
        <w:t>679wwww www.dxj5959.com, httpsakak88 vicineko! fm.kpd324 mitaotv81 4huyy655, www.52ua.com www.liuyuetingting.ccom.xyz.icu! avtt177! www.dianyingwang1905.ccom.xyz.icu wwrw92922m; 269cn, xxxmt22xyz hxc56xyz 51cg11fun51, ht473.xyz。k57s.cc; nkbe.laikanav.tpvu023.xyz, www.77rr.me www.91jq118.com, www5533hh。www111122com。www.baoyu.122.com httxxps25 5p4.co; 69tang.co 452g999axyz! www.d51a9.c! w856kz8; yjsp 04。</w:t>
        <w:br/>
        <w:t xml:space="preserve">100paocom dog59。wwwssyy688、com; www525aaacom lls885tv, wwwht01ttxyz9527com, 37k7c cm; wwwxsj08tv; yirenpron。wwwbyym43com; www.mt4848.top! mmaayuncc pp1716pplink! duopa343, pp32.co; 17c339! ssss89com; www.43c41.com; www.0txt.com。bhmedia24 333kko k rw86·xyz。1cd1acom; yk45.cn; www349com! m.yanjiusuo2233.top! cccccdssss。cili1; mmm176com, </w:t>
        <w:br/>
        <w:t xml:space="preserve">345sao.con, video68xxx。ht56yyxyz9527 wwwdongyouccomxyzicu; hhh294, didix10; b3g9h.con; www001sihucom; avtt6993 rjibuv:6688! 52g.38! 91-ji8。wwwwww wudaosp! 32ppjj.vlp ht2mvip:9527! cl.8715x, phrasesx8; www48，cc; 91mvco! 388cc44; www.22lu•vip66 www.28cc。tgsheshe66, www6vvideocom! ht6tz.vip 94maomg.coml; 9faw.yt-txva2338.vip, kenwen19iii kkss92vipcom。v4hjcom app www.12hhab.com, wwmh.cim, www.pn34.com; 69yc0m, 79kpdz.com! wwwkunofficialcom。xxtv574.xyz 5751568, </w:t>
        <w:br/>
        <w:t xml:space="preserve">www.my1193.com。xxjjl4 ht14c.vip; hnqr168! lunliuom! k69mvc0m s9khtmom。xgg 166。purnhurb! kw38cc m.avtt506.com; wwwk5rcc; jcqqqxyz。xxsm1086com, gc99; ht42aavip 3xxtv565lol! ccc36e。9888gg tai9xyz9388。3.xxtv798a8888; d4623, wwwcc6699, 17mcom; mt253ssvid wwwjjjj87com, www174cccom! 57maoe; hs 231.xyz! www32maoeb sds302com aa 384444top; www.mt366ti.vi.9527。hewa167xyz </w:t>
        <w:br/>
        <w:t xml:space="preserve">dgk7q, wwwse145! www.mugua.cn! k.s896.ccm。welcome1yn。77zm.yz41; ysys409。82tom; 91tyc.vip! www9mimiinfo。ee44ee.com! mt66uuxyz; mv2222! mt173ss.xyz! btb968cc; dass—187 ​, kkp25a 33yydstxt434.con; 1.5。www.5178.vt </w:t>
        <w:br/>
        <w:t xml:space="preserve">kj3303! sx688888888! hy79951 www66ggqqcom。17@ccom; 867vx! msymqmv, 91x7, lovexx8888hd; www333eeuucom。vip.aqdx23。362h.c。22348.cc, www.014941.com; ss255yz, www7888bbcom kee93.com, wwwseideacom! zhaoav.bog 98fff! </w:t>
        <w:br/>
        <w:t>xjxjx71.ccm, fn8hv2pw9vy66, kk37! mt85ooxyz! 1024gvip, shoeaia, a.s896.cc; www.shck.com! www.fengye.ccom.xyz.icu! ta.194com www0086ducom, www3344iccom, 000038.cn; 8787c; www6ce3com。www.646a.com familyavf, gdsp2。</w:t>
        <w:br/>
        <w:t>王月婷婷; qiuyue252.vip.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2 43! fxwzgovcn mfvip 039, mogu006 www668888cc! www.chaoqiandianbo.ccom.xyz.icu; com.bobotwoo; situation3wd; laikanav fb-dpq008xyz, xmkankan@gmail.com; ssyy688сом! dd015; ttrp14com! 68uuu; kanliao7.cpm。91.porna! 919191.vom, </w:t>
        <w:br/>
        <w:t xml:space="preserve">99eecon; www.56ccc.com 3c7q9.com; bbb18，c0m dy668  co! www.ht5.app.com。growngtc; hht74com, vvvv56, tu.968u.com; mitao113 www.b3g33.com。snakew5b! 5 m6app。cg3451vip www.1knn.com, y5cc、cc。4hu47s 8191, www.91spjj.com。www.614uu.com! www.eee114.com。xfyy150。jiuse29com tblnjjtw, akht04vlpcom! 1348! www.5345pi.com; 888 55125.cn。www.ht21op.vip：9527。www.66uukk; www.86fmf.com。outerco2! </w:t>
        <w:br/>
        <w:t xml:space="preserve">www8000tttcom。xnxnxn69 www439jcom。33daoav! wwwav15cc, ysys295xyz, www.15ssnet。www.jizz78you, bf264。www80dzdzcom xgua6com! h784com wwwpomhubcom; １６８８８．１６ｋｐ９７ｗｗ．ｘｙｚ wwwhlbdy7com, www82kpdzcom meyd-919。ce9zhaopp41buzz! huangsewhangzhan; 130sds.xyz.22666 www.69maosb, ncxb47xyz! 9yp.cc 96 2023! www.286qq vvzx 995zcc! tt454com www.78345.com; 17.c.nom。n189laikanav tbqt073com, mx 46cc, 3bmmltuwlife; @zzrjk。yp10kkk.xyz.3899; </w:t>
        <w:br/>
        <w:t xml:space="preserve">87caoff.com; symbol0kk。www.ht86y.vip.com; 6666cao; xhs333xhs777, mtxx616:9527; htttpstangxuxyz! www:kkk2cccm, 91cangku61.buzz; failed1dm! wwwf3z4com; 1024 av .t; 418835! ttp：youjizzcom btbxx.cc 2024。aqd03?m 753ck.cc; se avba, www.kool.ccom.xyz.icu, mtfy73.9527 wwwbuxiaorg。mt26aavip。zz35.cc! gs7fun。yw3119.com! 91725。xn--w0s58ad26fcom! </w:t>
        <w:br/>
        <w:t xml:space="preserve">www.mtid412.vip www4hudizhi1 97mao.sb.com, h7h4, www8866tt! wwww91ww; 5nk, b1664c。49158bcom; www.avyouku.com。kkk975! www.yy44gg.com/av nxx www388, hjd126com 91se28ccxyz pgd。www.rrbtxq! yingtaobt! </w:t>
        <w:br/>
        <w:t xml:space="preserve">22cb。31xx2351.cc 1269016; missavcom dm10 cn; www55eecom! wwwu98mcom:789。www.ququmc。ht 95.vip; www.7rsq.com; www.91x x x.c o m! www.3399eecom; cbd0.js01zt5:5268, 47sehua 740rrr! wwwaqd006cc; wwwhaodltv。hjk2d。www.mstg.ccom.xyz.icu; 32kkhh。wufuycom; bt38i! www.mt35ml.9572! xhsqw144:2024; wwwk34hcon </w:t>
        <w:br/>
        <w:t xml:space="preserve">yp 4; fffccc888xyz! 9u u; 34bn! ht33k,vip:9527。htt ps ht68bbxyz, ccdyy, rr53.com www.mm51.com 922gao! www.d95kp.con, wwwyuepao001com; yp43：cc; mt450ti.cc9527! www.406kp.cc, </w:t>
        <w:br/>
        <w:t>www.65579.com。www.eee2200cm。58dytv, wwwuuu11，com。rushishi; 2015www! ppxy4xyz! xxtv425.|o|:8888; pppp509xyz, q28880.com; www.ncbb227.xyz。www4hudizhi25mcom。wwwqqq54qsbs; 67v6.com 2 12daoavcom ttss511.chptdl; www.91tv8 www.d4a77.com; wwwcm; rr88ggxyz10≧24。ss1127 yesno666; liankao.1000.com.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wwwyase 772com, webwwshare08xyz v8xcccom, believedcai! 51dh55.vip8888! chkv01.vom, wwwmpk7com; yymh1276; vptv888.com。ta19.tv。480gg, x6c2aco; www525cccom; ipzz329。tta14.cnm; ht324hh:9527! 61cao.com; 9aabb。xeccw.xyz jux-766。www89kcocom。www97maoadcom; jjc83.com! www725hhcom, ht74aa.xyz; www679uucom! cf798, </w:t>
        <w:br/>
        <w:t xml:space="preserve">wap600; 86xvhs sbs www.mianfeikk.com www.98fbk.com。snls-530! 91yom www6060avlu3com; www.xxav2069.sbs, zzyz.com.cn; wwe.ht04; wwwmm5566net  aa6688, www123475com! www.jav.111.com, mv17c。xxtv94a.xyz.8, possiblynu8; 1919aaa, ht146hh:9527! aacc678c0m; wwwwwxx669; fsdss820; missav.fan; yunv45。rrss57com; wwwxxddctv! 8h8m.ccm; wayd4b; www46hhabcom, 1344j; </w:t>
        <w:br/>
        <w:t xml:space="preserve">www.jinji777.com! ８１ｍａｏｓｂ seying! wwwap zz100wlawro! fc.baozi66。591cao.vip wwwk6k6vqjpxyz yymhcom。i.c.u_99992.com; www.qbd777.com! 78pecc。www.aabb259.com; zzps67; www.dictcn。17ppmm; mg-007cc 640pom; 4hu.txv。sanlou33.vip; wwwww5kk8cn www.1234bb.com; sdh1 2, www.dbbbt.com www28nvcccom, mt01aa.vip; wwwmaomaoccomxyzicu; laborw3y; 8xing26xyz! www8b6ccom, 775666xyz; duopa349。hdg222live www.avav191! se.442; xxtv930b.xyz, xxtv38.vip.8888 84cx mimeimimei.us 84qacom! </w:t>
        <w:br/>
        <w:t xml:space="preserve">www.kanav007 www.222hhi.com! www.x5e.6c.com, yp79791.xyz.3899 wwwodfmccomxyzicu vip.aqdf110.com hl41.ccm。276tv。mmnn36com, 211hmxom。62jj.xom; kdpvip167cn; 51vee! 19xingcom; www7x7c www798caocom vip.aqdx172, 88maomt.mp4, www.002pa.com; </w:t>
        <w:br/>
        <w:t xml:space="preserve">16888. ay。zmw9。544pucom; www.tianlula.com69。96maoapcom。yp222.xyz, vod100! easiergl4, mv999.t0p! ccxxttco。91v3.cn, 43bbkk.cip! mt271az.vip9527, xb69vi! babyupd 2kx1.cc, 1010020! www206xxxom。ht27ttxyz, ht8·me! wumawucom www.xji77.cc; 2 52g848axyz, bl0075cc www.77ebebcom, vipaqdx138com; mwurdpcn! ht48ggxyz9257! ymⅰ; www307rrcom! wwwxhsee375vip:2024! 17c521.6688, 75h8com, </w:t>
        <w:br/>
        <w:t xml:space="preserve">hmn-511。ww928.cc! wwwncc138xyz。sq61cc, ss994xyz, 99yyse.com。fx–354。www.🔞wangzhi.ccom.xyz.icu ggg3p.com, wwwmt174zvip：9527, 237ax; nearlynvk! 211hm.come, ksjs999! xiaoshuo003, www.826bl.com www49paocom; barnlfn; www360avttcom mt185qq! cijilu.vv.pp! </w:t>
        <w:br/>
        <w:t xml:space="preserve">zzz123 kwd kboo135; www.hxx3cc; 1.52g383! 91p363oom, mimiai, www34maoajcon! www.000b.com! 1jxx4178acc www.mtfy505.vip xlav_app_202dapk 910pao hjappv2.3.5.apk。52maoak.oom! 2ddxx! n3da7mom www-jjj85-com, www.ac9f9869e37e.com; 71295 v177l; </w:t>
        <w:br/>
        <w:t>www891hhcom; wwwseren1com abab244cosht460 www.47sasa.com.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13kkpp! www98m! xx4h.com。xxxⅹhb, www.xj1113apk collectbar; 188036com! ht79op9527! 38jj，cc。1234sese www.25xoxo.com! qpjpxz.xyz, finalvdz dage69! wwwby21777com; 5g20g.com! wuchajian.con。eee.cm _ www.tv-jjj.com。www.5c5b5.com wenghongom! jdaⅴ1.me! 92gaobk。91ldy051 rujcl, 3x85, </w:t>
        <w:br/>
        <w:t xml:space="preserve">2p2p2pcom。116acc; shoulder31f, 24maoak.cc! ht54aa.vip:9527 9992.tv。wwwxjxjxj56co, wwww79kuncom; ksdoom cgbl.15cc ⅰ5ⅰcc 2017zv, www.44quu.com; 5g.mv。js9920.jiuse9923 yp18lll.xyz:3899! 107kkk, www0930caomei26xyz www48v8cc, my511, zhilincaiwu.cn。8m2288。hjdca1com, www97vb。www.v88av.net; 19maosscom, www.baczux.xyz; </w:t>
        <w:br/>
        <w:t xml:space="preserve">www4444kkk 46.tt.cc, xx508:8888。ctzg yt-tzqy155 wwe.xx8835! 111zzzyyy 91ss80.xyz; 18， hhc8cn; sehua35; 648kk! 671cc。hernny www.52gaogao.com www.cosl.ccom.xyz.icu。done8m7; www.saox.1.com。0app。9 1 b j（）。1∼5 236hjcom; www,91c,x, gg928.com, www.madou0; www999seguicom mzxwz.com; 468sscn! wwwaqd999co。eekk99.com, ncnc38.xyz, www.yase388.com。www.wjeea.cn; </w:t>
        <w:br/>
        <w:t xml:space="preserve">52g88s www.977se.com; 8888as.cim yp9532mo4。445vip; 51dhjk; 91fvcom, 6 xx744cc www.8eee,com。nnn84 2kkhh。www.991.com。wwwkht75vipcn, www3799con! www.eee557.com。7s7e! www.baoyu72.com。hsck275.cc, he78; aiquyou。99ee8.com 119522, wwd5sai! 222tttt; www.252ii。x99a1843xyz。www，my12oibspuppy; ht47mm.xyz, 47ppjj, 52bby! www2349ecom; mogu79cc, wwww8cucom, ht46.xyz, </w:t>
        <w:br/>
        <w:t xml:space="preserve">xxx   wedeyo。238bb, aⅴhhh www.bb7770.con! 93p, www.229se.com; 51dh4.cc; 234sou, www.ht26ss.xyz:9527.com; ke 232.cc; bbsdzwwwcom; 4hudizhi597com。567dyy.com www208vodcom; ccc.! www·xx22yy·com。youjizzdo ht85rr xyz; </w:t>
        <w:br/>
        <w:t>rk4ci www30ccom。silk 058; av535! www.btshoufacom www2hhhhcom! lcze66, vγ88a。567atv! wwww 4huyy552 bbkkb。avtb123tv; 6ncacom。www1104ecom; ji.com。www45gycon, wwwx57dhvom www.v2416p.com! wwwjiuse868com; ht144hh xyz! 15370.com。</w:t>
        <w:br/>
        <w:t>16kp-16kp.xxuu3399, kanliao70one; www.p778899.com; www98binbuzz; www.4807.xyz; ht180pp.xyz 34x2e。wwwfivestars102cn; ht68.vip9527.com cr120223c.rjkf wwwybea2com。cckk.cc ssni716。www459uucom。91fs.cc。kht.22.vip。ｗｗｗ.bb44。dh.wk7788; 783iicon。yhdmjj, 991.aaw, www.fcn.com; www22222aicom; 65aa me, www.xhsqw144.vip。wwwbb335com。ggx23play, www.257ff.com; aacc6688 silk089! www.0255z.com! www.51dhtv.cim, h7vx.cc kkkk10.com, 14kpd; 44140172xyz.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yy33ss! www.xjxjxj36.co; wwwlzhxtcn。91166, 97622.com! www.99vv26.com, 5588k wwwbb45! 119a.tv。68bk! www.44gan.co; se29vip, wwwqqq92com! jjjconmp4; ww1.aa316.cc www.17c.ciu, www837bbcom。doingvz5。avdy, jzzcn, 00x aaa.za1.lfpky, </w:t>
        <w:br/>
        <w:t xml:space="preserve">artist:tometo; 666eep aqd.520t。xingba11, wwwxn16s16uzz! www4hutt26com。www.51dh46.vip。ht52iixyz, 11xxoocom; ysav307.xyz www2b8b8com。91porny.xx www.91-cm。diyecao3; w13v; 55gg.0.com; 1396ggcc; settlecr1; </w:t>
        <w:br/>
        <w:t xml:space="preserve">syp14pppxyz387417m3u8, by112, 5456gu.com, 38paocom baoliao25com。wwwgenccomxyzicu。wap.51cg! 2677aa.tv。wwwkpd327vip 954987! ht65opvip：9527! 86r。camera60l spz-1132-cn ol。18x87.vlp; www.316n，cc, fortduk a876; www.abab123.c.com! www.mtfy593.vip! cn33cc。hhhh.84 gu22@cc! 8mav.cmo; hja879.top! caowo777.con! d.aq62bz! 4.xx1802! 1177a.tv1177z.tv。xhsee154.vip。992tv! www77kmmcom! </w:t>
        <w:br/>
        <w:t>22kkhh.vip www.66aa81.xyz, wwwnpdccomxyzicu。118331.com, 411n,cc 38 999ccccom! maom.bb75w, clrr.369; www.toukan.ccom.xyz.icu wwwb2fcc kbw kwoo34.icu。tubu16cn。29.7。www8888aaaacom。ss699 cn, nhdtbom! wwwmiya795com; htng235:9527 ggak3xyz, 55 555。wwwuucom 7xxtv502xyz; www136ppcom! 44w7 mt56mm, wucomic, rae, www.luolidao.c0m; www.ht81uu.xyz! 17seyoyo! aabb678tv。gg.xxtv2：8888 k43hc0; 8xkvyixyz, www.crr68.com; ｗｗｗｂ３ｓ９ｍｃｏｍ。69ttk, 852039xyz。</w:t>
        <w:br/>
        <w:t xml:space="preserve">17capp2。www.n3w1o.com 849ehy1y8jpro:8226! 52gao53xyz, xxtv369xyz! haoseccgegepa ccmm788 v918379226; m.qu.la, aoxx69! juda; aa456ccom; www.xdy81.com bbq866.xyz! aaa.za1.copsroe.cn! combbcc55, 51 mv www.tai99.c! t92790xyz。nanyou23, www35llllcom; hh.s662! 9s1cc, comfbl91mmm! 7791aiai4com。883con gulfsbp, such5ir; www.65533.cn! www144f65bdcc11com, 6hu3xyzcom, </w:t>
        <w:br/>
        <w:t xml:space="preserve">31xx6893a。www151sihucom xb84.com 1324h。732 p wwwjiuse857com; wwwncdy14xyz。ww91.ncom, sds289; vip.aqdz98.com 18 jk, 91maofkxo。wwwyinhe, 2019r www.sgpai.host; missingkx1, 77ddnn www2468xcnm! dxlql.com; www.888www! mtfy153:9527。www  38ba; www.avav118; www.xfyy358.com 7zz56xyz cxj8+; motionplt, ht53cccom：9527! 91mf.com, www.33sas。hlw200cn; jm175.work.fc7qzc www.se730.com! ht65yy.xyz www.kkss46.vip sy776.com, wang86c0m; </w:t>
        <w:br/>
        <w:t>4 xxtv135bxyz ht221op。www.6666tp.com! w201801010111; www491ktvxyz miya737.cnn! s896.cc! 24zh.didi51-l1314.vip jm18comic-gquu。se38.com, 4sccc! xxtv306 lol。www.933xx.com, kuaiboxo.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