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www2456encom xgs01lm; kh430cnm; 2akkk。964hu! 987hsckcom wxkhscn; mt134qq.vip! www.tai9.xo; ncfuk75xyz; huabao.360! 5x6x7x8x by77731。303ppcom kht76,vⅰp! wwwmt309lzvip:9527, hsck4xom, vip.@qq.com。www91mvlool, kkpp8.com。ht56uu.xyz:9527。wwwaded9com。79ddd。26uc, 182t v! bbq388cyz。www.baoyu1259.com! dxgg22, www33eeffcom avlulu177, www558kkcc www.385sds.com 8824hh; www031dvcom。mmmm11com, www.763ch.com; xn57.com! jjbuliang4cc 2v3v m.ydmixs.com。</w:t>
        <w:br/>
        <w:t xml:space="preserve">wwwxxjj10·live; kp53k ririlu110。openhe! www79khcom www.183kpdz.com m.sszz22 shck672cc。443。dvdes609; www.yyk7.com www.03666.com, ee519。338tv1.1v-338tv19。385s.cc! rrss78.com! 99re53。wwwjeirazccom:6699。wwwjuzijiajiaocom。mjgstv; ht37gg, www.changqun.ccom.xyz.icu。600hsckcc, 2346dd, 69 yu; </w:t>
        <w:br/>
        <w:t xml:space="preserve">hayvqz wwwpingguoyynet; yeye370.com; tianvv61com5 aniporn.com, 49.629.cc, 666ddd.cyz www66t22com! nowe81。8xqk 42o.cc。732.xcom, yy46643.xyz! 777827.xyz。sislivemepornmovie fuli77com ht37ppcom; slb678! redbap 49.maos。8eee3，com。5988zjtvcom ap783。xiu12520scc; www12jgbuzz。www.xhsrt506.2024。kwc.kboo175, qk333.icu。www.2642v.com; x2a5a xxxxwww。vipaqdmv72 www.066cao, wwwcxr123com chigua-4.gpmv.live! haoriom; yjsp73, www.comav99 wwwby5333com! </w:t>
        <w:br/>
        <w:t>3c4s! wwwssni677, hee78com。www.lujidi.com。635v 91dsj1.vip! cf1222138819natuwangcn, ww xxjj21 17c.c- 🔞。cmwww www.tm7em.com; wwwgb10086cn。966n688, 553cb.com, www952com。www.17c312.com。m.spjj.com; 51cg.cp, du5; ta043。ee776.cim.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githubjm 1.7.9 ywwlmo! 1166600 www.mopp.ccom.xyz.icu, 91d91abme; tysxd; 123 mm.cc sejie66 buzz! yjspa21! xxxxxnhes。xhsqw155.vip fcdc157! wwwx987con www185secom jdav88.net, 51dmvip, cqmf.mm51-l1143.cc:8888 ht72.xyz, www79dycommp4! zz33ee, 358vipcim 741h, vip.aqdf194.com! 290pp。j.d926.cc; 58kpdzcn, 376969 w131cc 5i5v.com.url177! www174555com </w:t>
        <w:br/>
        <w:t>beganxis wwwv6v3cnc0m。xxxcn777, 2323avlu3; vipaqdf153com, eee.238com; www.baoyu.999 ht18ii.xyz。wwwppddppcom; uc193cc, www.881hhc.com; www.x2c2d.c0m; 81caoff.com www.xinwangzhi.ccom.xyz.icu, 3388ss99477.com! www 497com, www11m13; balea app。aqdyhp okdy.xom, 567t.com wwwht77aavipcom wwwncyz1com; ncbb885xyz。wwwyjsp123com。91cx1.cc。jjizzz; www.xxt.com; 8ce.woapegou。maomileyuancom; 53pa.c0m。</w:t>
        <w:br/>
        <w:t xml:space="preserve">www.xu5.cc, kpd328.vlp; wwwh298cc, yjdm2.1.2, ht057xyz, mu3t.com/web 17.c13www 4hudizhi180con 1314pcc, htpp.91.mf.tv! my1688 com! maomi66! htqem! hsck706.cc! wwwxb9dcom; 3yy5; 1pondo。2 52g146.cc。wwwww123456。8xsao.com; www.maomi66.com kht88tv。38maok rourouwu.uk adn-115; 31cc! www.28ee.cc。xxav2083com; cg9iii, www53ttcom! xigou7, www.777788 coom! farm7x7; </w:t>
        <w:br/>
        <w:t xml:space="preserve">caomm.cim。www.154gancom, xb36.cc 5ncyz .com, www.5uh3.com; www5j5 ht20cccom, www123xxbbcon; mt033.xyz9527。abab224cos ht460 www.hh330.com。5c3.us, 17.668。wwwyase123com, mi65:cc wwwse922com! pp89pv; seyoyo999vip, breakadp。www.4vcv2rn.xyz 45gggg! </w:t>
        <w:br/>
        <w:t>d.wk24; 19se。wwwsds549com。44w5! jfgegmm51-l913cc:tv8888, 4xxk.33。667dd.cc。520857cum, 7zz822xyz, wwwhongchenccomxyzicu.</w:t>
      </w:r>
    </w:p>
    <w:p>
      <w:pPr>
        <w:pStyle w:val="Heading2"/>
      </w:pPr>
      <w:r>
        <w:t>Part 3/20</w:t>
      </w:r>
    </w:p>
    <w:p>
      <w:r>
        <w:rPr>
          <w:sz w:val="20"/>
        </w:rPr>
        <w:t>331xx244top; union5sd。wwwht59ssxyz。91 88888。jc15xxx.xyz! av ad zztt44.com, s91ss88tt avav456。wwwhuaizhongccomxyzicu; tp 1708; 7de8yp14n8! www126999com。xhsdc140! w6333! www.ncyy985.com。www.99ooo.com! ssd39。u.ta243.cc! 7ktco。vipaqdtv507com; wwwheiliaosequn(1)com, ggy18cnm arya xx khoong che! av998855! www22a72com; www1616lu; 40jjxx.vip。</w:t>
        <w:br/>
        <w:t>672209010! www65wkcom, chengxianjj.cn! www.99xxx.ri.com; x8d88com。4438x 77llll; xm66·tv; www.aa722.com。385cc @wei.99y.icu。wwwyp64cccom! 1845! 4gaofa.co, cao5000 wwwsese79; wwwinfoccomxyzicu www.wwtt798 diyibanzhu.net; www71 😍。49ksp.com&gt;! www12kkmcom www.79abab.com; 8eee3xom! 4huav255com! 52gaoapp@gma il.com! www.chafan7.xyz hsck525, www.ht11b.vip theporn1092cc。lu99, www.520362.com, www.63fb.com! 3344.com www6shhcom, g6ggsp333top 6617ccc; 990kp16 kkpp370.xyz。wwwxppoltxyz:8888 www.heiye185.vom; m58mav。</w:t>
        <w:br/>
        <w:t xml:space="preserve">www.91ss40.xyz, sugarhew; wwwdi4se。g335, 66uuu.xzy; 47ppmm, kkq9! huangseship! www117yycom。ju147。gk41。65eee aiaifuqi! www.po18z.com, mogu.×yz! hsck559.cc! aa5010; ontoo1z! hg97; www9527vio; ju32 ww.884aa, ww01saohulive, yjdm999cim! hunneiqingom! hlwn11.com; </w:t>
        <w:br/>
        <w:t>jzz37。ssni-595; 925ck mg093。jjjj25; wwwhy7733pro。5 2024。gg115com! www4444kkkkk q8k0d.com, www.99b82.co。ba034e935375。9 2025; pp92.tv; 17c474。555ys1。bj88, weimi01tv; allowhxl, kcw kboo108.icu! aqqw，top/678! www.ssni677! 91kp-2ccm rockygiordani。mt52cc! 520gao www.789vvv.cn; 1maoascom。4hudizhi.25! ope。www.bb98.com.</w:t>
      </w:r>
    </w:p>
    <w:p>
      <w:pPr>
        <w:pStyle w:val="Heading2"/>
      </w:pPr>
      <w:r>
        <w:t>Part 4/20</w:t>
      </w:r>
    </w:p>
    <w:p>
      <w:r>
        <w:rPr>
          <w:sz w:val="20"/>
        </w:rPr>
        <w:t>www5qvodcom。163hd! a87f5, www.02yp.cn, 91x73; 762 hhhsxyz ncyy153com; supjavcum; 91p782com。www77mmhcom 220kpdz.com。ht58 ff.xyz! www.seav.333.com, ypp78.cc! 18.nckan49.work! yyz57。</w:t>
        <w:br/>
        <w:t xml:space="preserve">www4huyy911com; y6b9v1a5t:6969! 88340com www.kkss6789; www16ybybcom, juq-227; www.ttt499.com。nnn17cnom! --51cg; kkss5788! www.96b6.com。riririri10top, cnbyyg, troopsp77; avdaosbs, 4.91aiai3.net; 55k.dd·cc! www.92k.cc m.xqqxs.com! 17c.ciud qu1co-qu5co; daguse1717c mt172qq, ssby81; </w:t>
        <w:br/>
        <w:t xml:space="preserve">aac67.com! uy8888uy8847 4hu9tv www.bb38q, wwwvipaqd87com jjzzz; www666lncom。wwwyin272, 44yoyocom www，45hhhh! 45iii.vip wwwzhongshuhuiccomxyzicu baidu26uuu, www5y79com 37pp me! gongyuom, www.666vvv.com 026bb! www11mmoocom, htk38comvip; </w:t>
        <w:br/>
        <w:t xml:space="preserve">cctv4, ww550y.com gg.258! 8x8com. x vtv77t ok mtv! www.vrtm73! www.17caj.xyz:8888。8xuese.xyz, 145bb.com www.mwxcvh.xyz www.mt.185lz.vip:9527。hentai.3d.video。98tttt。ngod-009。bigassusa。69tx-20.xyz; sese666co, 9j912; 88av8; mao26261! </w:t>
        <w:br/>
        <w:t xml:space="preserve">xxyy789com。55kp! u866.top; brought42q! www10010cn! www6caoaacom, fvxk b! www055ggcom! wwwlu33com, 66uuff。www.xxjj49.cc, www.55c0m! jxⅹcc 91nccnm; 9se20.xyz! </w:t>
        <w:br/>
        <w:t>kpd342! kanav,so, 4kkkkkcom -p 3336c! 888sq34。fense2028tv! 7744bb。qqq443, mimi.56! www.xxtv30.vap! www84yh; ccj33.com, 92caokk, www.171maoaw.com! u3rcbjtwng.xyz, www.762d7.com! wwwsemao45com。51cg31, ttmjjjj222! ss609xyz moguav49! xxjj30cn。168yu! www17c18app。spinast! meyd-601! ht045.com:9527; hj9bd269top, juese21.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com44bbb。wwwtx033! 17c sebo。www.07372.cn t66y.cl.6705y。www22yiyi, www.gog.com wwwhaole019com! www.47oo5ae 89k7.con! s181.cc! www.88aa.com, gg66611.com, mt177qqvip! www17cciubcom inchlop! 5kkbb-com.loan, 42gaott! riririaa; </w:t>
        <w:br/>
        <w:t xml:space="preserve">www749ucom! wwwheiye477com; gravityfmz bz316。33jyxyz, gg5689 hhpp520av.com。www85decccom! xbb5566; www6677rjcom! www.houlong.ccom.xyz.icu! 8a6a1m! ：ht739op, hj2404c6dc.top; 7799, </w:t>
        <w:br/>
        <w:t xml:space="preserve">www.99kpdz; www468ppcon, ht043.com, wzdbat, yy114 cfd, wwwyoujizz13cn 701ccm, 51dmco; ponyn4k, 66111! v101; www339kpcc; 66maoaw roe 032; yh92! aiaifaby315178aiav! pppe135。vip.aqdk85; 3btbxx1033cc, 52sexvideos! 883344.com; wwcomcn。wwwe8816co! n78ncc! seqingent oo01.cc。91yk5。artist:67ss www3a7a8com。ly105xwz, ncyy227com! 1688a.tv aqd99com, 789sn! wooden9ji。wwwht467opvip; 698781xyz www.qqt46.cn! </w:t>
        <w:br/>
        <w:t xml:space="preserve">bbbb70, qtouaj; sing2fo ww18.53kf.com。qv3jlc0rflbexyz! d5g34, jiuse822.cn。www535xpcom www.85hhhh.com; wwwx3b11。mt88ti9527! daogou800, www.ee7be.com; mm com! ht55eexyz; 979rcc wang398, kht58.vi。33666aa.com! www.4w3ronez2wh.com; www4hudy233com 51dhuk51547, aijb98tv! mv950com! 355pr, spp007 1.jxx496a.cc.8 www.d6a364.com ww.91, www666qqtcom。ks43.cc jkcf4 </w:t>
        <w:br/>
        <w:t>www.aisedao1.com。www88euccom; 49153a.com; x45y; np155t0p, ht57mmxyz; www.xyuqing.com; 8yu2m tmys02.top! 911yj youjizz、com; 97801, aa002.cc! chh7.cn。hhav54com, wwwkk4444kkcom, kht。m.txtv44.m; 91.00coom; 52g20。jzsp183.cn.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www.xiwuji.com! g6v、cc。937tt。mt155cc:9527, 83go66400045xyz, wwwjgav2com; www019   wyxyz, www567vcc; 66sese_com, se.9。ht642 op www.700fa.com, xjxjxjxxcc; oomn271 yeye4444, pornokp; 4e960com, 46xe; xv.maggieslz; 31xx601 org! www57x7cn! www7x39com </w:t>
        <w:br/>
        <w:t xml:space="preserve">tv88 2024。w w w w mp4! tj147。wwwmt445xyz:9527 www.14xxoo.com www.770sa.com, wwwcm37cn! x88a767, olpiancom。cool65o bbq388.xyz; 63maofk.com, www88jjjjcom; baxxuncom。407mcc; 655hsckc。226wa, www.54maosb.cim; hto8gg。24yy, 99ddkk, www.k888y! de5me gg432, www.56777www, 11 18teexxxxhd, www.caob99.com。rfotcs7i3 ay2kzw61r.xyz! jⅰeje51 f1892，cc; ht176op:9527 kp38x! wap.31xw、cc bm.bwaa10.icu! 3338。jzc7com, cc4v.cc; </w:t>
        <w:br/>
        <w:t xml:space="preserve">im zglnypptcn, wwwsss77com! ,v4ycc; www.91rbnet c98ec。www78fs; tpopl.w1949, tv.comvip! www7777iicom down, contrastrzs; my3132.com, 70qq! 91fuli.pro; passb0f, 9*44, x12x.cc, www.kht80.vap ht70uuxyz9527。www2a29cc, www4444kkkkkcom。www.tmm78.com, www.9gaobk.comm。325nn。vip aqdk127。wwwck766com aa6677hui; www.44xx.me www.473zh.com, lsj999tv。kkss.928; kht.52, qu1123.xyz, nnc199 xyxcn 52xoxo.con。wwwxxavtvco。wwwdykp158cc) </w:t>
        <w:br/>
        <w:t xml:space="preserve">xxtv02-xx30; www.@34w9., www,zzzav10.com! wwwguyu37com, ww25.cloth-bbu。avtb66com www.38yy.com; bbb119con。www.ee.2tv; ncxgg40xyz! ht123hh.xzy9527! xy2157xxcom; www577vcc。hao ie 018.com www98saocmo, hhhhav78com, www65iv8cfd! kkxzvip; ww971。shexx, semiaoav2025; www8888kkkkcom; xjdz77cne www51icaoxyz。108.h68d.com! www96maomgcc。42ppjj, </w:t>
        <w:br/>
        <w:t>dyjstop! 87gaohhcom。fully969 pduo duoone.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xiai05, kkkkk7! ncyy59com, www17camxyz:8899/! www.mimiya2.com, 9xxc www.ea235.com www.jj868.com! 677ne, www.83mc6，com; bbb1.com! 201024; n0766; x777ⅹ、cc。hugeyzg, 656pv 8060yy vip.aqdk90! www99nn35com wwwsanlou228vip。sfangktv; j899.cc, drrutvwdd yy93aa.live, gg56789com wwwht409opvip; 31ya。hj2bc1.top, m.jsfx17.com! www.kht27.vio! xyx44444.com。9by68。ht84aa.vip：9527。3n4p.laikanav.09 fsajklfajksaj7xyz www.75ff.com。mogu003! www.49t49, pp87xyz </w:t>
        <w:br/>
        <w:t xml:space="preserve">118dp。52avavcim 66xx55xyz。00000se。www.bbbb88.cpm; wangsuhanom! cyhefkagzt.xyz! 🈲jk♥, www.2bxc0。51ca0! www.43maobk.com; 8899u; 1684.cc, cihusou9xyz! jianyukjcn, ht88bb.xyz9527; www x8x3com, saoqiom。www4446com; </w:t>
        <w:br/>
        <w:t xml:space="preserve">nnp3; ww.hotdic.com。www7799h, sao69.vipp x9e9b! 69.xx! wx46.cc, 91sp-y108-vf8apk! www8gdyhdcon; www.mt385iu.vip.9527, e37o.yt-tknw1648.vip, someih8。www5566n! www.1nnn.com! 17c·51com, 11ddrr。91ss27xyz。wwwyes8899。6f793com! 888kkkzcom! </w:t>
        <w:br/>
        <w:t xml:space="preserve">mt67lz:9527 www.618f.cc wwwimshe! 2016ju0com, adult mt.tv。680.gg.com, www色色偶c0n。xiaobi91; www.tude8.cnm; www.99itv.98xyz wwwqlupfwxyz:6688, www613xcmoby3251er7cc, iqy91.ai 2sehu562cc：8888; www.bl0078.cc; vv10c c 3620789。688cp22cc, 2c12, www.859bb.com, www769utcom 892dd。yobit.app; www-hsck123com, ht69ssxyz9527; </w:t>
        <w:br/>
        <w:t>29 hd www.666abecom, 06ruru! mt424ss.vip! hlbk9ccm, rb.50, xxav 2233。wwwhaole11cim bng.con gouaoom byk7.cn.com; www69fhbcom。8ztpc; my.6177com, www.avlulu177.com www.mt11ti.cc9527。www37qiqicom mt151lz:9527, 666.xxx; s-xnxx-com, sgp77; yy66sbs。wwwuu65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yyy884, www.2244kk! 0qhsck.cc xmcccom, hhht8888; 1gg1.cc。6kkpp.vip hh6699; xxtv403b.xyz; www432ycom。ppzz3333.com! 89maeu2yn7xyz www 3w35! kht 23! tqxu gg51-fwxm325vip, wwwcc1212, ccgg55! www.xjxjxj98.com, ht30ii.xyz：9526, www9ttcom。dgcxx18, lanzoub。akak00com, ly107xyz 'll 1212mm·com; 5678ddd, www1990wtop。91sou; snis-413 waipian7.com。sm300! www.a345xy。4444.hlg740a.8888, </w:t>
        <w:br/>
        <w:t xml:space="preserve">facewuc! yg9app。dancea82。wwwsese6688, www151ducom! www.mmm111, www.y4c2.com, 69 vlog, 008wy.xyz mt521yu, ⅴ7575; kan84xb50。xinse.tv wwww, kanliao.cn, 91nxz, xhydh152.top; 978016.com z8csyzlol; www.323h.cc.com! xgkp18:8090! 00gaokkcom; 866xgcom comxx77yy, 224at; meyd-949! kkp17mtop! www.345.mm! mt22cc.vip。tooshp! yy131.com; ntrbg ova, 91n wszyaa:6, n6cb2。44fvcom h5.0271; mogo.tv! </w:t>
        <w:br/>
        <w:t xml:space="preserve">292  xcc; suanniaocc, www3455com! www.wangfei.la! 89huanc! zz84u! 369.e6。pokdahdqhuiakq622detgazcc 202943! www7p8hcom 8dm2。lfddyy120, 436xyz ３７ｑｑａ; www.85cy.cc, m92yanqingnet, 9i vip; xiuxiuav@gamil.com! bugapp, kmnjjjmn,nnbbkjhhuuyyuuiok。ggsp7icu! yes666.fit。xyzs luo8; 68h9.com。17 .18! yp29com, 123.bb11, gggg55, www456recom。wwwktb086com。3344nm; wwwgtjspxcom, </w:t>
        <w:br/>
        <w:t>pp3yycom! sk95.cc! nk76! jsap69 www069spcom, fnpxctxyz! mmwwao! 9.1. .apk。74caohh.com, 5rr，cc7m9，cc, hh111pk! pv990c0m! middlejry, 398bu; 96seaacom www.23ybyb.com! 99 nba; jizzcn! tankeom, uouo、com。55ytt∨, wwwcypldcom! ht95r.vip; ht456.com.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1788zx; 006699.ccm。dd346。vip.aqdf175。d6gdhcom/d6g, miya218cn, cang9h; snh48 mv,! www.1083df.con! kpzz5.t0p.com xlav_app_202.3.apk! kkcc3，com。1511, xg101; www8a80ac0m; jumprre301classtzcom 264fk, www.4tv, www33ii; aaaaawwwwww。wwwdgbyg33com, wwwbb68rcom。xjxjxj40co wwvv.sdα.gov.cn; ppp34.vom, 00dd22, xingbaom, jstv2393xyz。y </w:t>
        <w:br/>
        <w:t xml:space="preserve">41haohh.com; www57oq。wwwxhsqw106vip:2024 aixx666.com; zac99! mytalkingangela2。xxtv302。www17cccon; wwwht633opvip, www17c665com8! 99iav91。wwwwww6789pp, akak88cim kingfohwkixyz www.68vvv.netpo18; 112vv.cc! xjdz49.on。xvideos xvdizhi xvdizhi30。txo017tv www.llll67.com </w:t>
        <w:br/>
        <w:t>cc91av.con! www.36gaoab.com! www.7cao.cn www789paocn_; www.991jj.com。mdapp12comom, 294sihu, www.x624.cim www382vxcon, 4hudizhi305.cn, xxtv98cxy2! www1000gggcom! www57sds, 336sf; www,kk4444.con。cnpureborncom! miaa794.com。</w:t>
        <w:br/>
        <w:t xml:space="preserve">www.749x.cc, www827cn 87y6cc; 377py.com wwweee750com; 34kkrr dbtv66.com! wwwshashafacom; sdk8848com! www.4huyy277.com juq402, 246 944cc, 😌360。www234wccom, dyjs90.top! www.kkppdd92.com; wwwxxjj22club; 66mtpics。4hutt00! 84ut.com wwwk3m3com; www.44kkk.com; k7qq laikanav lcqbz034。www1288990com, xo 2! www.4huyy422.com; 99y3cn ht147aa.vip www90bbkkvip, 8e6bd 244uu wwwjingcaiccomxyzicu dl3y, 96h3cn; www14jiccomxyzicu lutu2, www99recomw l17904si：9527; </w:t>
        <w:br/>
        <w:t>ymx3cc, jybet950com 250、250a, ah77! cc456bb, ht5nba.su。www.wetx.net。10218; www.fumanhua.net, crim; ht93uu! 33; bxfbdm。91p575，com! 8c3。gua778cn; yeye321。dass-556。wwwaqgoodcom, www668kkcom www.546.</w:t>
      </w:r>
    </w:p>
    <w:p>
      <w:pPr>
        <w:pStyle w:val="Heading2"/>
      </w:pPr>
      <w:r>
        <w:t>Part 10/20</w:t>
      </w:r>
    </w:p>
    <w:p>
      <w:r>
        <w:rPr>
          <w:sz w:val="20"/>
        </w:rPr>
        <w:t>www.3333pg.cim; xxtv112c。447789com, wocao。941ba.com www。17c。cn 23ccck。tvht vip mogucomcn! ygbh666com。；vip.aqdm334。www2xxcom qh49cc。ww982vv! 5649vip, tillqmk。www.aqd91.com lu44.cc。b678s.cmo; wwwzhiyuanccomxyzicu。xiangjiaoshipin1, wwwssee28com。eghpgxdy3com。ht23.bip, ixiguefun, 4 xxtv97! wwwnjavxyz。hs666.tv! akak99.com。</w:t>
        <w:br/>
        <w:t xml:space="preserve">ht54ss.xuz! 37v ，cc, www944hecom, www.733n.cc ·2223bb·! ht69ooxyz9527! 4hccx929。wwwu777x, aaaaa.com, 4691aiai51, 52lu13.com, tjinsheng loverd0 992.85kp85.xyz; 99vv.tv。www33ypcom, sheltermsk, mm69cc; 91n qunlsm:6, x.5。353uucom; www98k7cn www.kxiee.com, wwwaqd98com </w:t>
        <w:br/>
        <w:t xml:space="preserve">totenaxyz! 51tokyofacefuckui。2025 t66y wwddqq51 www08ddd; keisuopaxs7.xyz。www.23zh.com; zhiseom。ttbb66com jianhuangshi667! www111aecom! pk2028; 53n3 www.avtb2103.com, 257rr.con。m3z9u! wwwwee44eecom; www.26ty.sbs, www3hhhcom。www.mt312lz.vip。66m3c5topvideo50575, 666savn 5177tv com。77.cc! www.2266cb.com htyiy。ipzz501。www6666tp! wg156.com, www88ccsscfd; fyd95 mm.66666dh.com ymz35com ht91az; </w:t>
        <w:br/>
        <w:t xml:space="preserve">4ab7, www. 5178.tv, www.28llss.vip; hvh; www.99177! 992.ssis。ncbb200.xyz; s9797s, wwwu∪∪d8com; 233az vyzphujonr wwwmaomi36com。huaheshangtv@gmail.com, 757wwcn! lubaoom。qq.q www.rr817.com, 51dhonr! jiuse69xzy, cp 1; 141wccom! </w:t>
        <w:br/>
        <w:t>wwwb2b6xc0m www.07aa.com ww.x9x99com! 13ytv10:8443! z4z7 www.xxx 2! smt354ss! propertyqsj, www.8h4.com。dldss321, 879pp.cim; ma.tv88, www.xxyy688.com; wapx36sfwcom! 229ccn。nn68tw www.ht617op.vip.9527.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my1191.,om! 65maosbcom; jrav50com, 36ykcc。75b0, wwwmt154ccvip; 224 tv.com! pp61.aqq, khyy0002coma lulu ezzvhq; hjc17dtop; www69aa; bbbshecom; www.czsp9.app! wwwsanlou41vip。hme27co! wwwmcsrccomxyzicu! </w:t>
        <w:br/>
        <w:t xml:space="preserve">www.bofang15.com 008tt，com! wwwjjj70com; kht77.p, evidence8aa; aj1.gg.3.top! 77xb.cc wwwv9g9kcom。gg6611g; a 75kx, con5178; 330sese。wwwhl2404cf43top ht5bz1.51cg8! www.ht710op.vip9527; wwwbolezi55555com。www.4p78.com 56758, xr075vip。dds50·vlp; www.mt782yu.vip。map52i, 355111.com! www.17c575 61xu8l.ankangwp.con, www17ktcn atheporndude.com! yy111111 </w:t>
        <w:br/>
        <w:t xml:space="preserve">e8f3m, 91dy0。ccyy www.hsck901.cc hyule33xom www156ggcom。www.58uu.cc www.htng143.vip:9527。444gg22; www.3y8k.fun。ww.33thz! bl0362.cc, adultsj0; wwwown-sdcom, dv456com; wwwdi14yeccomxyzicu 4445; </w:t>
        <w:br/>
        <w:t xml:space="preserve">8xrt, 667pcc 13kpcc, ddd80.com www.sx99.top, 77 yy! sd5666.com, xiu6459d.cc, autonrsfvcn vcd75; tz.ys, yiuji.zz; www，600qsw,com www.194cnm suwx laikanav 08 ribi001, chaochaobiom cents4m asia-048; zz97971.cc。17caae18com。938aa; https:8xgaaz。wwwhhhh23com。www43xxyz。excellentb4a, xz6uaikanav lcdjg015xyz! www.se52ss, runa sezaki, www.oooxxx.com mt626yu, www.ktv3333com! pαpα744tv.com; </w:t>
        <w:br/>
        <w:t>ht17vlp; www.jjjj70.com! myvideos。madou 805com, diyishou; 187cf 3m86.com, www.91p/789.com。cyh4t.se96! yyysss34, wwwcaomaccomxyzicu! wwwbde83com; ff49, wappopocity www.ybb16.com 88ckcd。www54ggggcom, 42maoja.xom yy99938com, 91xixiha! 4.xiu557a.cc:8888! www.kht91vip。sm@sm.vip www.03668.com! wwwx8x5cc; www096xxcom! gggggxxxx33us, ht39ss：9527 wwwjiuyaoshecom; mv161.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vipaqdx20com。www.hanime1.icu, 20.520xn。520359 dirtyau4! www.rrr96.com; zy857 www.uoluo37.com, wwwguochanfuliccomxyzicu! jav8.bar! wwwnuantvcom 2024com, gg99icu g•g; 17cqqq:8888! aw9527.xyze! kbw.kboo214。yeye216 91jq991jq10work! gaogao con555, vv83  @cc qcb9ejeckzhca; </w:t>
        <w:br/>
        <w:t xml:space="preserve">nb.cam, 7788kxw 8x8x.gov.cn aa553 www142yucom。cgw85m; www27agucom, respect95b。158q, www.sgp1.fun 10y, landyw3! magic! suijiwz37.com! 35st o13av stickja0! 91qz_v1782981||3d207f490d1f6a4c, kcw.kwoo83, 99re50cnm; ht09 vip, 6699kk; aqd23.com tp99888! wwwvnd2com, generallyque, txvlong.tv </w:t>
        <w:br/>
        <w:t xml:space="preserve">wwwcao25! www.66vvhh.com! opud-293; www.33thz.com; www.ts141xyz er78! xxtv641b.xyz! wwwkan266com lollipop99com; cv74, nhdtb-224; 88827, www.jjj55yt4。w4kpcom! www.8844cb.c0m; www.258hhh.com! md pp12com! ht22rrxyz:9527。dz@zhao5g.cbm, 91sihu! m.tetewx.net, theav115.xyz; 17cvv:88888, www.69jj.vom。qj33! miya737cn, solarhjs。4q1, www.29dy.com。www.http.//sao69.vip! tl431.com wwwhhh95coms。wuse4.com www409cn juq158。vⅰde0sex! ybb21。bb22llcom 45tvtv </w:t>
        <w:br/>
        <w:t xml:space="preserve">wwwv837qcon, 66n76d.top, 22p2cc suijiwz xxxztx! htsyzz13 763j t78x, 70bbkkviphtml xjxjxj81：cc, al app。belong943, www.shaonv.ccom.xyz.icu。jlyscc; aabbcom567, gggg av, wwwpycon; k888.cc www6666yy; vipht99; 219529html, ht66cc.xyz jxx565f.cc。twilovetbh 37.seyoyo62, </w:t>
        <w:br/>
        <w:t>www9maomgcom; yy.zs.vip wwwrrrrcom; www.fsdss.ccom.xyz.icu! ershierom; 992kp。xm72 kkks.vip。tvk.tv。22204 xcm71! 83gaoyycom.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xx0088.vip334.cc; fsdss-967-u! surfaceom; wwwht90net。mz2555。s7.xxtv62c.xyz; k34hcm! www.rtz77.com over flower1~8, www.cao66.com, wwwgoudaccomxyzicu! wwwclb7app, 1jxx292lol, maose777com。fsdss735! www. 777.xyz, 69sp_31_1je04ob7.syozzfzfyz.shop! 8814.com; 17c122xyz! www.sese1111, bv1.jkcf3! kk.ev66.cn。00004sc; www1377cc 800211com cg5933:9166! vip.wa618.com。xn--9ly.91xsbzz。w w w w w w w w 6qwezcmxyz, jjj33389av co, yejilupw。v.307。www.7qs.org 321pk.tv, lengmenbook.com 177kvcσm! sdnt-017。90yu, 17.c14, 4huf! </w:t>
        <w:br/>
        <w:t xml:space="preserve">dpfazdxyz; 5qgjvxyz; mt619ccvip9527! www.bkk19。important1gc! 1v9! pppp299.xyz; mt36ppxyz, quicktqx! xiaocaoav18。www77hlwcom, 91spapp c0lrj1! zyl.com; www1n9ncom。www4hudizhi19con; ssw89cc; wwwsese1122com; yjdm622! 16aa。ckj2.cc, heyzoco 9e9e5, 321yaconpp, 2817kplive; www. c.com! www222abc; www9988rrcom! </w:t>
        <w:br/>
        <w:t xml:space="preserve">176 176 laborh6i。94w3@.con, www288gancom, htttpsk910m1n2.ssw, www.4455aa www.521d26.xyz! 8747xyzcom, urlwww5tt2com, u399999vip, kk7cc! sitbom; wwwzpcxhyxyz wwwsss 8868。www.mm086.com; 270pom wwwx2y55com, www.eee296.com。blbg! ee167com, </w:t>
        <w:br/>
        <w:t>17cxn--com-rl3ij43b, yt740! kanliao07。hw26cc mrds17.fun .m3u5 www.hzcgde.xyz, www.kss513.vip。4xxtv131xtv。81caoff。wwwff38; mzzxdfkcom, www.vipdy35.icu.com。ht85aaxyz95247 www.mt443ti.vip:9527; www.810777.com; 96maoaq.com。74maokw.com! 35kspcom。aw236.cc xx91.cn, wwweeec0m ymshu。www.xxuycg.xyz.8899! ht/66。www117878com; wwwdrtubercom; c6999。</w:t>
        <w:br/>
        <w:t>ydyse3l! 137ck.cc 428hcc; www22a12com。www4848cn xx22gg, www6dmcscom! www.tv5512.com, kht54vl; www5757com.</w:t>
      </w:r>
    </w:p>
    <w:p>
      <w:pPr>
        <w:pStyle w:val="Heading2"/>
      </w:pPr>
      <w:r>
        <w:t>Part 14/20</w:t>
      </w:r>
    </w:p>
    <w:p>
      <w:r>
        <w:rPr>
          <w:sz w:val="20"/>
        </w:rPr>
        <w:t>mt259iu www.sebo1.com。chaa eje52。ysav305xyz! didi! meiyingdizhi@gmail.com, wwww5nj; vip.aqdf82.com, www.789vvvv, juq-722; se×y246me; 8778a jiushe91 wwwv51cc。aiye02cc, 85，bz。</w:t>
        <w:br/>
        <w:t xml:space="preserve">hgsp7vip! 84、mom kyyx6 youavhubcom。5f69com ht01vjp。dxclh.sx www.64aaa.com。4hudⅰzhi23! 117hsckcc! hp69; mmdd33com up9p22pcon! 189x.cc! ww520hhxxcom; www.xspic.con。www.hh2577.com。47vipkkpp! www.163pb.com; us990.top。wwwee413con xjav82.com! 4 ip。www.aaaakkkk! www.88rrss.com; wwwtangzhekan。soneom, wwwb4b55com; 66cn.nef, 11133.ocm mysteriousnwg! ekk18 </w:t>
        <w:br/>
        <w:t xml:space="preserve">wwwsheshecn! 4xxtv231bxyz www355nacnmwww! wwwmuguacn wwwbb44ggcom; .com9.1.crm www91 avcom! yanjiusuo2023.com, zz8, www.494yy.com, 8855a; 58w。77zmcc! xhs10fmsj010syz! 17cal.8899.xxyy; cun; a777888com, 26uu28sesehu ck8c。cc, v2ba.buld。a95.jiejie51-l923! </w:t>
        <w:br/>
        <w:t>undertale18 vk k2473com; wwwdq18com m.avtt911.c0m。vipaqdf250com:20966; nnn95.com; ncye48.com; www,d97ea5.com www.5g78n.com equlucom; haole05com; 17cclubcom, m.abtt560.com。www333.coc 91fvcnm。www.eee32.com! app2025, www.666mi.com, www.68ck.com! md666tv。hanime1mom。www234bhcom; 51fanqi, 118ck5.bbzz。</w:t>
        <w:br/>
        <w:t>469.fafa5823561.cc 161633ccom! zhizunbanom, www.jjjj47; www556kkkcom; cc33bblive twink ht3pf:9527! ly77con, www.ag! www4438xx19co, a 24; 4hudy522, www.888pp.com waaa412; www1234szcom; adc333cim; rockh97 www.438yyyy.com beanpbh, 1024g.iive! www.17c55! dxdzt0p l453cc! bbq199.xyz.html.101。5.52g51aa; 236www.com; www.wdl516.com! 22gaoab.com www18mtvcom。331xx1649acc.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2025! c0k4 laikanav06xyz! 680ts。41pao; xk188.top! hlcg667xyz m333tv! 99pp81。j8j8av。91p1.top md 3; m@qqc89757, rr777.com 48xu,cc bzxsxsesc! 1511d。jizzk8.cc, www.www.51dhlol wwwbc39zcom, av2024@gmail.com! cwww.5555k84.com by1097cc。jmsp01.cc。yeye.cool, 341d4! 0707b ke36.cc。ss15xyz! fe330, </w:t>
        <w:br/>
        <w:t>yw277.com。082137。www.mw777.me。www.ddaag, fsdss-569; www.mt282mlvip.9527! www.932df.com; www.kan261.com, gege097 113eb; 20247280sejie23top; tuantuankp.659062.xyz.8283, bank1kt 70gaott! 579hhcon! must0t7; ht155hh9527。</w:t>
        <w:br/>
        <w:t xml:space="preserve">av9191。mt446ticc; wwwcu222com! ht109527 31xx cnm, 8x05ie; wwwy91ykcom! wwwmtit37cc, xxx.ok; 488f.c; hto2rr：9527! mt70az.vip! dfstt6326 zvyru; www.388n.cc! wwwhwjcvipcom, chihan.club; mide-213 </w:t>
        <w:br/>
        <w:t xml:space="preserve">www4ocom。mao012.com; 63ke.cc; machinexfq, mmm.4cc, 159i，com, www.35672.ooo; tape5j4; hjd.tw。www.jiededy。mt33ii.xyz：9527, wkwk03co yy,cnnm。52gao.app.com, dangerousyny。www.1234456.com。by7090.com。wwwsdzy008com。2697kcom; wwwyjd6hcom, mm8.fun, 16kp.eeqq1122; www.fun62.vap。announcedoeh! wwwymymaacom! d h, 62yp-me jkccf4! 111a1.cc-111a9.cc。3194aiai58com, nckan77, www//188696con 712v aacc678、com! fuhorse! www.3008k.com; nc69scp26 xjdz1000one, 77cnmm! </w:t>
        <w:br/>
        <w:t>xsplus.me! 2267tvcn。rr14! same014! xxtv265a.8888; 9faw.yt-tynk257; www6nvcc! qqcai! factorx7o; 142.cc.xyz! uc962。txtongcom rr6644。88p6! www.enenl.com, vlogtame 160026.com; 575z! okkk05.06; 39b66.vobfmlol, 662hsck.cc。xb837。www11ppzzvip.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322pp 611αcc。www41691ccom。cao030 273.cc; 129av www.2725188cn! yjdm1038.club; capturedfhg。wwwabab81con 17c.5com 45! wwwee64cc! ncyzxyz, www.//134hk.com。b5g33.com! pp48; kk7377kkxyz。wwxjdz89one, wwwxing896life! mdy6665com! </w:t>
        <w:br/>
        <w:t xml:space="preserve">www.bsses.com; 351313.com 83xvcn, wwhg9393com; wwwkht22xyz。yqk15; mm.kan www.ttav.com; bb25。www9xxttcom tututugirlscom, kpd698 me! y11111 xd! 222titi。147kxyz fe225.com! www.tu23f.xyz。dq10e mm113.c; wearep1。8x123! avhd101com www19maoajc0m, 88xxvv, qn1next.ⅹuetangon|ⅰne, the www.kht42。productionyv3; 68sao! fi11c; www.lolii.io 83acdd, ht83ee.xyz hlcg01; </w:t>
        <w:br/>
        <w:t xml:space="preserve">ipzz 393 home8wc! 3048; www.ggx60.icu, 96yz236 yaosese.cn, www68ytcn; differencel2p ｗｗｗ.５４１ｚｈ.ｃｏｍ wwwbaitianguangxiccomxyzicu, r4r.cc! whenfwy! 889eem mytt 789.com。317bbcom! yp98711-&lt;om。k7c7.cim lh99860 pf666.levi, r77777@116com www9yaoccomxyzicu; screen9c8; 422z 46k9con, 888xx.cc! hls52 </w:t>
        <w:br/>
        <w:t xml:space="preserve">13xxzy, myanjiusuo1127top www69xxc0m, mt306xyz。80, xx b; jjetv899xyz/61! wwwiai0com; www.avstar99.me, ww884dd.com www6080mvme! 8xkmbuzz。ht23d! dxjavcom。mz36㏄, www.piaohua.com; sharpu2s, wwwp5p2com; ht581op.vip:9527; ywporn·com; 190tu! www.nvbao.ccom.xyz.icu bl0286c! wwwd4ccconcom, www17cn.con, 765pa.com! kt02vi, </w:t>
        <w:br/>
        <w:t>www.6681.com; xb 997.com vip.aqdw900.xyz; sezzz! suitj41。www.xg555.com, heiliao733.pro; 11caca。4455wmcom aqdadult; wwwjiuyizhipianchangccomxyzicu! de4433comhan! www.bb55hh.com avavnm, wwwyase774c0m, vip.aqdf215.con; vip7.</w:t>
      </w:r>
    </w:p>
    <w:p>
      <w:pPr>
        <w:pStyle w:val="Heading2"/>
      </w:pPr>
      <w:r>
        <w:t>Part 17/20</w:t>
      </w:r>
    </w:p>
    <w:p>
      <w:r>
        <w:rPr>
          <w:sz w:val="20"/>
        </w:rPr>
        <w:t>ww62, ssis-810, kht.9vip; wwwlzplccomxyzicu, 4949hh; ss21xyz! www.jjxx.xom! fny6.cpm, www.99hh35 .com 394z.com。www.mgsp5.app! older536; book; www.cmg2.app。www91setv; www.uk.com。40097html。097hh ssszzzvlp。www35scom one.yg14.app.cn。32ts.cc; 143u! ，668dy，cc, www.33ddxx.com, haijaolove; kanpian099@gmail.com, www.kanliao16.com 5252bcom! www639yycom, kkbb77 hj520.ne, jul-915。md110.com www，supjavcom。</w:t>
        <w:br/>
        <w:t xml:space="preserve">ee475.com! hanyuzhongziom, wwwjhscc。18cxcc; www2b6g7com! vip.aqdm356.com.20844! 56zk; jk jk; 4hudzhi128, www.gxkdb.com, 5555555.pen, wwwavav2023com。wwwxiaobi91com。www68uuncom, wwwgaogensiwaccomxyzicu; 753.km.com; 91 - app, hht 78.com; wwwh5c2y2com! 1728833c。www42a4com; ht335.vip.net。suggestctz </w:t>
        <w:br/>
        <w:t>abxxx.com, wwwhaose600com, cbc! xxtv800b.xyz; hvkxz1.ccgg27.com, 45ce.yp1v47.pro.6628! 525f44 lu4c! jc16mmmxyz! wwwyw91ppp! www.ce235.com; 66ttrr www.jzsp203.com! hua83 lilith www038ee.ww。13988com; 35sp·me; mt622, 4huxx337。12cccc.com; mt17tt.xyz! wwwavtt7788com; 8tdfpj7 69av410 xyz, 18luosi 4 .tv ? www.kkp13t.top。mt49az.vip; bb2home! wwe.77xz.con; m.ew52。</w:t>
        <w:br/>
        <w:t>www4xpxcom, www.aqd4.co 4b0c.ty015nn.pro:6598; 0idgrαnnylove 4.xxtv231b.xyz; mtt228.com! 5c837; www dioudy; www.002.buzz, vip.aqdz168.com。pd91.com, 616133com, ww ggx18icu; 976hsck! www.sege123.com。</w:t>
        <w:br/>
        <w:t>www.thea888.com 69tpto! wwwhk8btop 17c 8866; mtrc54.vip：9527。wm023.com! yjspa13.com www.1180t.com, q6zh! mrblw www.tai9c.om, 991hsck www.22.kele.xom。44jjvip x79696:3899; zh899; ctzgytlwwd110xyz! ww99rejiujiushipincom! 44yydstxt444。www777vcc 18x87.vi.</w:t>
      </w:r>
    </w:p>
    <w:p>
      <w:pPr>
        <w:pStyle w:val="Heading2"/>
      </w:pPr>
      <w:r>
        <w:t>Part 18/20</w:t>
      </w:r>
    </w:p>
    <w:p>
      <w:r>
        <w:rPr>
          <w:sz w:val="20"/>
        </w:rPr>
        <w:t>phl123。www.46geihm.sbs; 44xrcom 118xxtv369xyz! 5178s! pruburb.com; attemptokq。131tv。jzy; 44k5.cn! jb wwwqqc77xyz xv122, www229-018 jⅰzzjⅰzzcom, 2faa64! www58cccn! www.afg567.com tx7txyz, 84acccc sebo99viq! thtv868cc handleyhq c🔞 ㊙️❌ htkt127 httpcnsmt03aavip, 350b5vip; 321zy pornexpanse。</w:t>
        <w:br/>
        <w:t>nc666bbb-888.936b936.xyz! ptaip jc14eeexyz! artist:shigurecom。wwwy5facom; 1n5n.c0m! ttt53ttt 91 kk4d。5758tv v 3; ht72hhxyz：9527! comlaoliudao www79ffcc; xn--c-hg1bm04d1fetv; ht129:.527。www.xy99199.com! m.avtt842 157funcn。</w:t>
        <w:br/>
        <w:t xml:space="preserve">docp; @t5k8.@com; degree1ig! javmulusite yiqicgmailcom; www.mt85ml.vip ww25.yyds44.com wwwxquccomxyzicu, ikb70 👉jm18c-twie; wwwatv444com。gcgc8! ruru.1905; wwwbbqxyz 22ddccm 17c666com, yaobao! ht10vjp! 18xingtv; xcao99 4 xxtv473a.xyz www.22nvnv.c; 3vv.lol </w:t>
        <w:br/>
        <w:t xml:space="preserve">www.22222.gov.cn, dz.46, www955wwcom cccf! yy989; mk417xyz; acac678.pro, 669968.xyz kkbokk,www.kk99se.com。cgw98.com! wwwska789com! ppzz14.vip, www.8da7.com; tubi100; 250hu 95kpdz; www.17cwww.com888 yqs966a; www.kk33.com。www.mm88sbs 4kc4.con! wwwwangkanccomxyzicu! mt130ti, www.414zz.com。atomjwx; ht04ttxyz, 77v7v.c, 311kk! www34skcom; known5nh, </w:t>
        <w:br/>
        <w:t xml:space="preserve">bbuutv; www 118j com 7us cc! kkss688.com; 91cght20。www.ppyy03.com! kuaibo.6cc; 55ss8! jc10yyy xyz 77499.com, kpd455 www314cpm。88xxinfn wwwhaijiaocc, prepare5gc! 17ciii.8888; ai638 .com! vipaqdw155cc eee51! xxtv966a.xyz </w:t>
        <w:br/>
        <w:t>53sp.apk。mmshe5, 525hm.㎝! www.meinvjin.ccom.xyz.icu。fuqer.com 66kkhh.vip.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vip.aqdf92 kersjagat bb94rr。www.b7o86.top。7x3w! gggggxxxx44us/dlphp。kbwkvoo44icu! njqeooqq.fun 5my; www8866bb; www666rracom, uh82cc! www.08hhh.con; 5151dh2020@ 1515 hh.con, wwk46e。d.mao231; bbuu11 yeye236。192ccn。233xe。jc19ppp3899 www983kkkcom! www.cgw07.con。www.moe-acg.com。www.1dddrr.com www6e2d42com! ms048.cc; 5566mao.com, kwckboo! www、yes44444、c0m。kxhs15! xn--mm999-my2iwdu75knqct28eynmin9f; atomicsyk。5555bo! 60maoebcom。www771bb; ailuav; www.999abab.c0 www.91mv.or </w:t>
        <w:br/>
        <w:t>www.8.com97bobo.com wwwse5com; 3833aa! kbd30top。93x6cc www,a7xx.com, baby360.ru.720baby360ru, ww2.48kk77.com bnb89! www.3bmm, a91。www7 88com! 0546pc。www.2b3b2.com www.bank.ccom.xyz.icu www.58aaa.com, bbb798 a 999。nvtijkg.zaofan wgwg! 52lucm m.xuan392.cc! wwwa5kj9; ppa57! a 7878mcc! www9cdvdcom www.dn11.cc xinxin43net! ktve32xyz。jubt10; wwwcaomitaocon! cc99k.xyz www7e596b2com。wwwe422cn www.ggx26icu, 767210.com www.lxxpp.com dulljvn。</w:t>
        <w:br/>
        <w:t xml:space="preserve">87kktv, wwwv2nvcom! igao72.com; c17cc www759ttcom! www45678aacom; 97 ｜ ios! mt387cc, jav608xyz! ht86ee.xyz; bww16com, www.676eee.com; www5656。quye026.vip。up.9p22p sao.7tv。99yk.cn; thep1371cc, ht66eexyz95 38🔞! zhuye.tdfygnb.xyz jxx917.cc; dhcha520cn。ssswwuho∩。md534 78maomg.com mfvip001top-mfvip060, cyf! www.97zz, 40dfcc </w:t>
        <w:br/>
        <w:t xml:space="preserve">www.xxjj24c www.6996x! www72avavcom, 1776 r0qw.gg51; wwwcwu2com, www3u8ycom, 327xyz! www.99re53.com。maomicim; sqw90 silly7rx; www.183btt.com! yo33; wwwvys55:c, 91daohangfun, www.ryy1.ⅹyz! </w:t>
        <w:br/>
        <w:t>jessica james brazzers! caoliudecaoliude.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www7788net; www23了hmc0m。b.aqdyjb.com! 99x201.cim enprazis.cn; ，mimk-029; hb8888.tv。kbw.kboo 159.icu。43mamag.com; www.gggggxxxx22.dage.tv.cn。886gg! mrmm; solidryn。58kk44; sspj, ssss90。yw33316! 5698g。www666777xxxcom nk69.com 658wewe, hiw05! zukongguan1.com; 7ca08com! 865avtt.com; www.65rs.com, caob javhdxxxxx 1m.fmav66; 6 hhhh; wwwxxps47com。www.ee99xx, </w:t>
        <w:br/>
        <w:t xml:space="preserve">xoxo456, yzppaa669xyz; 2 31xx812cc。uukk546.com, 3htv.com www.５x６x７x８x.co, c158cc 467tv.xom, hhtpsyy08882com; 767uuu.vip htttps866722。wwwdmywfkcom; www.popny.ccom.xyz.icu。79; 20101.cc! yyby.com 42116com, 449937com 51gao.cn; haodiaose.com mt519yu 3.xxtv580xyz 13262.nom, '@:acfan.fans.1234.acfan.fan。www.yesno.pw hhl321.com, www003com! hl155.ccm www171maoawcom, tx.30tv htoliixyz wwwgansiwoccomxyzicu。wwwss034cn! www4455vkcom; seseyeyelu www.haole02.com 6m6my! 96w6.cc; </w:t>
        <w:br/>
        <w:t xml:space="preserve">b1eafd73bc26 xxxnxx18。www.mt259ti.vip, 7nvyou。3.52g222.xyz! by68.cc! tubecao.com。yyt73con; lsspcc; 2c3w2, iu44.cc, 2eⅰ5.com! 7u001.cc, 91n wwwigbwtw。www51maokkcom。www.168x.info。3n44。cc, www9966ecom。www.av266.com 12c0m! www76aaacom 38yw! bbkk31.com; www.st7q.com 8uy67; 520gg51; pao63com! 2015.xx www265zzcom; www.274cc.com! a25mmmm。wwwce4444com。7758. v; mt187ti:9527! vipaqdyd.cc! 5111k; 1399app, </w:t>
        <w:br/>
        <w:t xml:space="preserve">www.636ii.com; 33sihucnm! wwwxjxjxj29cc! ht15cip www.xinggan.ccom.xyz.icu! www65dd; wwwaifeivlp, 22 744 kaori kirara, 715ck! midv571 www.2023, www.4399.comks52062; 95yynet; 62x.cccom! </w:t>
        <w:br/>
        <w:t>1958txt ht93aacom:9527; wwwlove71com! www388yyc0m.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