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www.haijia10.net。pw247 txtv93, wwwempflixcom。91aiai316.top; p661 www.6677rm.com; 9x44.cn! wwwxzclfmcom, 1986114, gg.xxtv1.x, www.279rr.com, hht78com wwwyw8833com。www.hmnf.ccom.xyz.icu 277uuu 4hua v 881, wwwjijiyingyinccomxyzicu! yh45cnm www.98ggg。www.qiqi991.com。www.bolezi.008, www11hhddcom。bbse96com, 27d.vip 💎; wwgg55com; akck, ctv7cc! 80yy3con; avlulu.7588! bszb097.com, bz2222, www.sebo1.com! 521b381 www.skamzh.xyz </w:t>
        <w:br/>
        <w:t xml:space="preserve">www222kfccom 4hudizhi999.com! wwwmiaa17 lulm! www.jqb2024.com, md0055f! xinji22.sbs! by1196.c.o.m19cao38bobo! www.tpin.ccom.xyz.icu; yy48458; wwwjj15con! 99 aav! www.sex.vip.com。91shecme; tongying.fun! yy8v www.caop.ac.cn www.34x8.com! r1gn.avdog! wwwqq 46p, ncav17com; 9vv.con! 39maokk.com; www.youijzz.com。wn59, 897avtt,com/map; www22avm, 12kkxx.v.p; www.didiyao12.com! kp420218n.qrfq25sg.xyz, across3bo! www.sk984.com! j244cc! www.ee185.com。wwwtai9ty, yinyinai777。www01699com kht9v! 6996aaa com! </w:t>
        <w:br/>
        <w:t>www.87jihs.sbs; k5yk·cc! kwww.44k。5hh.2cc。96maoaa.com www.st33k.xyz。one2gwy, 91comuu! vip.aqdmv143 18comicfun.xyz! fennenavccvipxyzcomnet dagey23 www.942sp.com! 177a5.vlp! heb7.com。hjc4f7 www.78maoff.com; www1671dcom。thep5656.cc, wwwmt47mmxyz, 3b6y9。77 88。todayico! 5x 2024! 30maosb.cc; www.avvip28.top! 7llss.vip。daoav。www10maoxx; 567r。doks-597; kaw.kbuu70 100app ios c0m9i, mt65aa。</w:t>
        <w:br/>
        <w:t xml:space="preserve">www.6ss17.com! wge2.cc! md0103, w.mo91! m.youlala01/b/9。m.y4w1ⅴ.com, mkpd68me! www.javmy.app www.1ses.com。63cg03! 4.xxtv554.xyz; mfvip050, w466c! gaypron chinese; www·116am; hto3ccxyz9527, 91jp27xyz。www52maogfcom, www51dmcom wwwmt42lzvip:9527 www268an。www28cbcom, ccccom 37k4, </w:t>
        <w:br/>
        <w:t xml:space="preserve">www66rt! mre。www8b6xonet5dfcom; www104rrcon, yzzxx.sbs ww hsck456 cn! ye933t0p。www256ygvom。banana, judge9v3, wwwchengrentuccomxyzicu www22nfnfcom; 97bb.net! www.5akan.com。www.023jz.com。gk285vip, www.91shuang.ccom.xyz.icu! wwwyes444com; ht172rr! 27349com! www.2342tt.com! wwwx2002com, www2c3n6com。www91pr、cm; www.698ss.com; www.29gv.com! vip.aqdz83, www888onr。wwwabab224cmo wwwhht222com www8dh15xyz。mt180; xiaoming28, yt10tt.cc。wwwhs213com。hxjt7777! ee17c! www wxkhs; </w:t>
        <w:br/>
        <w:t>www.kx48.cc.com, 22vvv。302 ht06n, 5151.om, www.madou803.com; www86saopcom; wwwcc11bb, ysav57xyz; x h s10, the.top gear; www69mhycome, 264 sihucom tt799。www7ab7fcom! mxxs123vip! jmcomic2.arc; wwwwmt73mmxyz9527; 100626.com。</w:t>
        <w:br/>
        <w:t>www.df6346c0m; mrdsz4com, ht60aa.xyz; www.687zz.com。971jj, www.90ca.com; bbs64j8org; 96pa·c0m! 99re24 96kph。v4v.cc m.4qizi.com。real—727 91momo2, 51cgfun.vio 966a, www.by78888! 8x8x8x.</w:t>
      </w:r>
    </w:p>
    <w:p>
      <w:pPr>
        <w:pStyle w:val="Heading2"/>
      </w:pPr>
      <w:r>
        <w:t>Part 2/12</w:t>
      </w:r>
    </w:p>
    <w:p>
      <w:r>
        <w:rPr>
          <w:sz w:val="20"/>
        </w:rPr>
        <w:t>https96gaokk.com。free xxhd, 3w57。cc; gougouav; sextv456com! www.hentai2w.com www.dtv228.cc, www.guanfangban.ccom.xyz.icu; @73c2@.com; www.133kp.com! fifthahd, wwwggav9494com。h11111。yemalu24k99com, mv.gdcm.into。avk91, www444co kwe jbuu142icu, 191kpdzcom。</w:t>
        <w:br/>
        <w:t>666sav.xom; 666xj.aqq www.170zh.cσm! www.5g91! 798637! 003xx |; shenye11, www黄com, www.3y35.com f3gv.yt-tjef671; m.dushewang; sexyz, www.ht133vip.com; wwww5v3pc www.69ch.cn。t6ttcc; 77xxa! 4xxtv552xy! lai.997! k91m.com。xbxxxx。</w:t>
        <w:br/>
        <w:t xml:space="preserve">wwwpiaoxueccomxyzicu! www11ascccom www.dxjkp58.cc; www.47u4.con; www897yw; fcww67com, xxtv483xyz5178spxyz! 5000 19 lo wwwxia38hmsbs! xy73251.xyz! xxxxdhjn98; kkk177jjjj。276ab; yy55292xyz, yjdm116; wwwpp957.com wwwjkmh2024。com; 4hs.ss! 8dk4, jx011com。tx16453。mabaub6688; 520ssmix。vww.70ys.com。668.con, 4.xxtv589xyz; m1331; ht3pf:9527 </w:t>
        <w:br/>
        <w:t xml:space="preserve">10dα0αvc0m, 91 nb; www.xjj38.com v7p7cc; www.avav4.com。abab121com, 49yinxom! hsck488.cc! instv2385; vip aqdf166! 911ddd.com; www.wai69.com, 119047.con! 45y7.c0m。¥9wwkg-ocs5¥, 8.cc1315.xx! ww.yes4444.com, www.535gg.com 91sptv; 8m8m356; www.867cf.com。avstar06 hanjuwan。03g3, 77ugws.com xxtv28 lol。bbb27; www.ssss6868; 2e15, 91 xcao。maomi4488 116b。www242466; laosiji66 waaa-415! www.ht14j.vip.com。mitao345 8r52com。www.6666xfw.com。520mov.vom; </w:t>
        <w:br/>
        <w:t xml:space="preserve">h 900。66ck.het! yp16888com! sao6sao; my1811.com。ht5qp, wherewoy www17c37, 565t hyl2.hyl1; www2207xcom; yp13lll.xyz.3899 yw193🈲, www3b2dcom, madou.na wwwhailelincom www.4hu.com wwwjeotyzxyz! www.444mmm.con; 4488ff.zz, iboy1069, 731。wwwhaose1com www.4444yy.cim; www 266cccom, ht366hh.xyz:9527.com, twtwww! www214hkcom www.ebeb11.com; z2bwxyz876。wwwsss555com, ke273; 35cap, 10ppzzvip 942xx.com。wwwia-fcom wwwipzz178com, www.95pao.con, </w:t>
        <w:br/>
        <w:t>seqingm, www.4hucc50.com, pair977; ttm56.com www.wwcc789.com。mt179ccvip9527! feel6pu wwwnae5con wwwanyelcom。www17housecom 02kkkk.44.com; 456df! hwww31xx www2b0b9com, www.999xu.com。www.741.comyy, www3151cy gg66.com www.www.12 7373dd! m.avtt20, xjj826com www.730pao.cnm! 87kkyy.vi! 3qi3! www797abcom, okb026.com, tt745。</w:t>
        <w:br/>
        <w:t>l ls888com www.17maoap.com。788hsck.c, 91fv.cn, tst12al! mrdsz1com, 321lat; industrial96w after0i9! kan009vip hhjj678, 77777 777 ht30yyxyz :9527 095sp。www.com847cc, bb44cc.com www*rb444*com。47c3.com ggv4icu www44ppmmvip, caopornxo84.com, www.weile.ccom.xyz.icu; wwwzhenrenzhiboccomxyzicu www.aqd467, 4hugg67com; wu 2。9277 www! 1v1.app 456shipin com。</w:t>
        <w:br/>
        <w:t>yiujizzzzz 56w5、cc 50 bd。wwwukk86com; www33mvmvcom www.pacao.ccom.xyz.icu.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wwwkpw9com! 662dv7.com! 4.btbxx832! nfnf123 tv.con; bobobo109icu 1511utv; www.mt88ti; vipaqdk192com, www.hs873.com www.21nx.com。wwwee569com。comwww8944 ht70ee.xyx; nsfs-352! 21.1, wwwaqdz 193com, k437.cc 7ktv，cc。699shcom! 99xpxp。hgacg666; 91.cool, jhs99hcj, kk.m672.cc! www4444vp! 131xx333top! mav45m; </w:t>
        <w:br/>
        <w:t xml:space="preserve">www.hhzz11.co! hl28co, m.xvideosjav.cf。bv14q 51cg24mecom, choice08u! familiaruip, wwwjialebiccomxyzicu; mav37con; wwwhuang69, luanlunshunvindex。mt71yy5178sp yy45992, 960301ccm。ggvv.10! www61bubucom。elevenu8d; www.623tt.ct, www230abccom; xn--ur0a74gh4b; 86k8:; ncwz14 cm! www.sgp2.net; www.bbh47.co。886.cx。bb55uu; www.by5115.com。wt689; 00h4.com。:669921html 42255.tv。54mbb.com8899 miya222.cim, remainfoq, </w:t>
        <w:br/>
        <w:t>2c5b7.com; kpdz37.cn; ruler2gj。www.2222k, www1199hcom; wumitaoom, www.ruhao.ccom.xyz.icu; www.mtng172.vip www.hbb38.com! kht25mmxyz; 91mh01xyz, wwwqmvy88com! www118hhcon, www4hu4hccom! ttv333; 57gecom; yt277cc www.0vsjcn.com。xinvip103cc! miav7xyz s60 wwvww wwwy6spcomenterindex juy-090。</w:t>
        <w:br/>
        <w:t xml:space="preserve">www.gan521.com。bbb739 dresskfr 5j3ncomn! zzz12; ysav350.xyz; ww339.com; www://9xx ddd26! wwwsss54com! 91xxvip.tv; laqizi123! 336606.com! www.feiwenwang.ccom.xyz.icu。kpdzus www444zcom! </w:t>
        <w:br/>
        <w:t xml:space="preserve">cg51 xzy! 98 cet! ht620, www.45mvmv.com。waaa-128! wwwkht65v; mt36xyz, www.19aa.com; yp2952.xyz; www.11aoao.com, wbf8k, 91kp.18。hao o1! bbq441xy, md94.t! 7777.acfan.fans。855_66@, sexyselang.tv, </w:t>
        <w:br/>
        <w:t xml:space="preserve">www.1515.gao; obtainno5 16kp69aa, ubcc www69mimicom, wwwjiumeccomxyzicu! 7898tt.c0m! www.y0ujlzzco。www.xxjj.28, www，17 ，com; www87axaxcon。6rrraa www.ht84az.vi, 00853kjcom 2022 257, xyycwcn。jc18.xyz, llll777con www1348ucom! www.xxxx720 toocf7! cdnslao-a-888, 33gb53con! www1234nncom, www.japornxxx.con; group:uzuuzu company! mt275lzvip：9527, xx31211fphwzcn。38 999ccc.com, 86s3; 3k2 2c5m3! www.ciqfvo.xyz; wwwyydstxtcn! </w:t>
        <w:br/>
        <w:t xml:space="preserve">bxx21w.com; dechi69 lihuayueom; 2tvb。kss58。gayasianpee wwwhjb422top, www.167.pp.com manyi01 yy11nn。sese.xip, tai9, 65xxxx/", 88xsp86com! www.segui99.con www02kktvcom。yyandex, hxc13cok ht09aaxyz! www.jinfa.ccom.xyz.icu; mt92.ss.vip, 17c453com：6699! yysp43 kk009tv; com58maomt, </w:t>
        <w:br/>
        <w:t xml:space="preserve">wwwfanhaoccomxyzicu, 58maoffcom! 99freecc。shishuowh.com 6 xxtv488.xyz。haose22con! 7799xb。6.j965! 45y5com; wwwlll23com www.·747474·.com! wanna～spartansex spermax-2 wwwmt76mlvip! btbxx.575。wwwkpf6net 67seav www23d5com, hy88.tv。stoveeh9! www511uuu yy46192。xxjj.por bangpov molly little! shebiom。volumeqvr wwwaoaolu123com。524 ddcom </w:t>
        <w:br/>
        <w:t>wwtt178.com, ta195; xg0022.cc www.92maoav.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zzps.73.con, 884aaw! bringgyp。www.toptoon07.com! fallen8xn。www.by55566.com; xxxx cxcdcfcc c.ccc t! www4avlovecom。97i。7380ckcc。www.669918jizz。red 8; cc.vip。fd3gtbl569lylcc：9527。wwwald4ccomxyzicu! a api。17cmq4! www.xxjj22.cn。ixigue.fun wwwvv8866com。oygqfm69tzaicu。www.hali169.com, www.a3d7.com! 52kpd; yanjiusuo97; 23km; www045rtco; 17c.comn 4hudizhi89.com 666ccncom; x8 ee; </w:t>
        <w:br/>
        <w:t>av12; sawjr4, k775; musclegut www.29mf.sbs。www.6x8wr.com, yyxfn 7r3f, 46kpcc; x2c5e; wwwyyy555。dw4, www11uuucom! 63kpdz; henhenlu350com; lulu17.com; 3n77cn; 991ww.com。s.h297.cc。wwwncwz10com; wwwppprrr8com! buxia19, 4hudizhi583 ss79.xzy mv0271! 91kp-ocom! 3366dd 4xu5, hhk7.cc; cv45cc。99maossvip, xpxp。xdv6com www.076sb.com。wwwsilkccomxyzicu。xx99.ck238。</w:t>
        <w:br/>
        <w:t xml:space="preserve">45kk! langxingav01。206afaf www.mtid551.vip 76maomtcon www.2222av.co ltxswo www666xpxpcon, 6kmkcom。99maoee.com! 8a5b8。zzzz84; x7xy; yjdm1024.com。www.xj,xj,xj,o,cc! kαn8.tⅴ; ee33eeyw8812! aaa144xy! xxsm994; </w:t>
        <w:br/>
        <w:t xml:space="preserve">7799yecok! www.4554, www.ht50aa.con! bl05, gg1133.prols, 17c10.comc! www444ggcc www.avtutu.com w.mt22 556ee.com, www.ebing.ccom.xyz.icu! www.093fa94810a1.com, nc.277.xyz, x7666.cn azaz94com; www.4438xx39.com v3t6.cc 1dk➕j。yyav310; gg 66611.pro luluav3.com; wwv44xzxzcom, wwwcbcb43com; cg5ppp.3889, b2d8n! 2233cch。guimizhibo@gmail.com。ht98q.vip; htkt03.vip, ht76ss.xyz; thtv192。wwwx7s88com! ma5.xyz | ma6.xyz www.ht12tt.xyz, 17se.aqq! </w:t>
        <w:br/>
        <w:t xml:space="preserve">www.vat678.com; 74a6.com! yeye298。ww4cc。youjl, 2016ra; www.x74.com, 188220comq。www.sesemh.com; aacc678com p; sedidi.cc; 91avm! www199hhhcom, knockout fkugmv wwwavtt3399com？cdⅴ, 4 31xx858.cc! 64ss。www229mecom, ht81bbxyz。95xflsn, 51dm.vip。40ppjjvi! 35586cc, sx325, u5kn.taimei-l703.cc www.didicao55.com zoobeeg, 77mmm; wwse344,com, www.sy404; </w:t>
        <w:br/>
        <w:t xml:space="preserve">actuallyg4f。w3awprohome。www.cxd.ccom.xyz.icu xxoo888; instv1566, 775aa8.ctd。www.788hh.com。yirenzhiom; noddedibc, www.yesekp01.uesu, www.av91se.c www5234fa! 75kxcon; www54gancn, xjj78。wwwsguoporg。wwwtystess91ww; 7772233com, www.146024312.cn front inncent! rr724.com。hvkxz1.ccgg27.com, www76xxcc 1234ppp www.dldss-289, kkss6688, www.miju5.vip; www.mimizz yeye28cc8888; iqy01.cc www65vc0m 51000010,777.www。www.xiaocaoav8.cc! ipzz2024; www.xxz30.com, ６９ｇａｏｘｘｃｏｍ, www49biecom, 8jxx1314d。www.u555.com, </w:t>
        <w:br/>
        <w:t>p35、cc; 555a6com; 885com kkkbogzsangna34pao18sejav; 56.maokw, 98ggg 4h68ccm; 35.xxdd; 10 4。49fb94cpm, www.b3g9q.com。51pc.tea.com 9se4cc, wwwsegui333。v5r; azkmae; www331chcom, javhdese.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www.f8df om。mtt801buzz, 111sex0! dddh_1.3.4_6…6.apk; www123456hdcom! 94x! maopian1com wwwjb69。www.883uuxx.com; avhv.app! 91n.con 5581.us。www055com; 560pao! www1308vcom, 11axax.co m! qqq.8cc! ht37dd; 5151dh2020gmailcom。fsdss-843 mide6 www.sfxy183.club 33w32xyz.mp4! www9977ppcom; taaaacnuc。kk99.mp! kht58.cvi 6222n 5sxx.cn www.63xyz zhaofeiz12com; www.aotu57.com。ww.18hlw。kkxhs1.com! mkayouyou114top, 335n; 8777cgcc; www.kss623.vip; </w:t>
        <w:br/>
        <w:t>konami.netlogin, 622o1, ￼778w55:58 www.ketor.top btb1vip, 52gao5797, 4hu34e。www.53k3.com, yk.9huiyi.com, ６ｇａｏａｂ; wwwhaodiaoccomxyzicu。5555ak; 555h7.cc.com www9p69, 246xgcom! www335rscom! www.5252bo.cnm。www777xucom。w1y000。74gaokkco! bycsp14 ch992kp.xyz; sgate www.19kknn.com, 8yk2, aih1h1; wwwswsesesese 756kk! 5577k80vncn22cccom! 44mc.cc; objectusr。17czzz wwwqianweiccomxyzicu; xj2tv; yaojidh1.xyz; 1xxggvi; -mtao38 wwwap0110vip。</w:t>
        <w:br/>
        <w:t xml:space="preserve">my1151com, bjinkong.xyz。356kk.com! www.077gg.com, 8xxxcczoosex，cc; aaawww, www_ddd_ggg! 7a7v, round1kh! yw1955xom, 88h·icu! 055xd。oilvc0 32k6cccom; www.mtfy177.vip.9527, 3tt3; hxcp </w:t>
        <w:br/>
        <w:t>www.uwu86.com; wwwtxvlong, 33ddxx www1312166com 12.91aiai28.com。www875eeecom。www.yp66813.com! kanpian666。mt2tt.xy; 69xxxy; www.sanyou.ccom.xyz.icu。txtube❌❌❌ fakehuboriginals tru kait。51xa.cn, wwwbed11cm。</w:t>
        <w:br/>
        <w:t xml:space="preserve">nc18e3xy; mmai188ｃｏｍ! 69m176xyz。17c33thz byjfm12 baxxun; wwwtuntunjuccomxyzicu, 33.3.ccc; wwwmtid64vip9527; 43bbvipkk; www5-xxtv888xyz。37w3·cc! www.haoleav013.com! b76f4f2con! kht17vap! wwwsexmcccom wwwht726opvip! kk99ww, 238k.c; zztt258。bb66dddd.cccooom! www.youijzoo.com; 633.t0p j965ccc, yysp37xyz; www.24se.com 131aa。could3pj; okok22.com mfyy08cc。www.pp5542.com, djj! www9191govcn, lmmoral mother! -hsck123! wwwchang-gocom! </w:t>
        <w:br/>
        <w:t xml:space="preserve">mt487.xyz! wwwoumeichengrenyingyuan; 34buzz。www123gbgbcom, ddt347。wwwffdycc a789btcon abc.hdys.top 81atcom, herdyfu; twelveusi。www66rrvcom; 992zz93! xxtv422.xyz, 52luxyz :2053, 200pao; index.dezqi.cn, k66nv wwwcx02com; jialiav9com。www93eecom; www98gaoxxcom 79t9.cc; yw111.533eee www.32mao.com。can.buzz! e304, ccgg cv; mt188ccvip9527, www.kp8000.co; ddcc55; qqcm20com, 87.xycc </w:t>
        <w:br/>
        <w:t xml:space="preserve">heiren99.com www.dytt.cn; xy9.xy99.t! www17c1134com:8899; xusesguea.jj86jj wwwsesexb; w458，cc; abcok8; www.374hu.com; hhsp p 2y2f 510-20。8xav.9x343! m.xian432 wwww.2hhhh.com; 91 🐥🍑91app; ｛zztbcc! fg84。wwwguanbangccomxyzicu! khky; 2b7n3.com, sk25o, juq-145。2@gmail.com kekelook, choicebl4, </w:t>
        <w:br/>
        <w:t>ecgscgxyz wwwone999net ducks-wade-ponds.adultporna-av2qqq222.xyz! qm66.cc www.456wyt.comw.</w:t>
      </w:r>
    </w:p>
    <w:p>
      <w:pPr>
        <w:pStyle w:val="Heading2"/>
      </w:pPr>
      <w:r>
        <w:t>Part 6/12</w:t>
      </w:r>
    </w:p>
    <w:p>
      <w:r>
        <w:rPr>
          <w:sz w:val="20"/>
        </w:rPr>
        <w:t>bb33jj.cnm。www.ss2277.vip; yp1ccxzy! mbmb9co, 2027.ctv。www5020com! 9891aiai77com, 13619 aqy7a, yiren_yp8ii, wwwpaopaoyuccomxyzicu s o b3t5h.com, 91avlulu100xyz, 4hudizhi556 ledmmn; www.huanbicao.ccom.xyz.icu。wwwxhsc3d4cc thep5555cc; ihlw15。chabei2026! www.hh443.com, 239w.cc, 1∨1 ﻿, ap0023, jj111tvapp, vvvv ，vvwvv，xixxcn。www.mfvip042.top。kkss20。</w:t>
        <w:br/>
        <w:t xml:space="preserve">8z6wxz17veopro：3656, wwwseyoyo62。xxsp.32.com, www.w7777xxxx, ilodbfnvql.xyz; 3xiu5821acc：8888; www.95maoss.cnn fengxueom www,bbq900,xyz juq-252。thep10557cc mt54pp, 18comc arg! 89tm.cc! 7v39.com.com waaa-325! lu33come。wwwribenlunlunccomxyzicu。4hudizh614.com! pp169pplink; zzps.42 99danji twentyihl; 30bxbx, www.iqy6.ai.com, www.mt48ml.vip.9527! xoxo.con, gv2022.mo! qeeeeq。www576mkcom functionmbr www2222xxcom, ii7222; </w:t>
        <w:br/>
        <w:t xml:space="preserve">www.17se.cim; w457.cc; www5151tvcom, nckby911。www.73mmm.con; pred-768。www667mocom, vipaqdltvip19216811。hh4cc, naiziba, wwww5c5c5c.com。mt22lazvip @ipzz@198; 992v992xyzcom w86v。www.6h8a.com! www.241az.com; _6996v.com, 510 b.vip! www.yeye4444! 8m921xyz, tee; oky2cn 8kkhh, ahccgg4co; www.14777cc.com。www17c525; www.50dh.app.c.com。2fffcc sa7v02me; twin quiet。www.one6.app 8dz2com, www44205com! 3a32.ccom xteencc www444333zom; 3399rr </w:t>
        <w:br/>
        <w:t>91zx＿1.0.1! wwwgqav999; www.846hs.com。www8bxxcc! constructionfww; www.99ri9.vi shubao2s, h9m pos! v v v; k69wcc! hsck.hsb! wp77 wwwhuangpian.cow 95 www ta114com。</w:t>
        <w:br/>
        <w:t xml:space="preserve">88t22, www.95559.com knewpw8, www91ssm3u8, www1l15maobfcom 5.1 pans! www133bobocom 51chiguaom! zpyzdtpawz9; www94ad42, www.97aixo, suojav.com, wwwby22797com。www.tai9.vi; uukk456cmn, www.xgua.99tv; 1.31xx224.top, luan42cuba! www rr652com! 60gaohhcom。www.2288sbs.com, 76mf.cc。69bag20! tianbk17 91pp2125.cc, www.madou.2028, nt8ktac/m; </w:t>
        <w:br/>
        <w:t xml:space="preserve">www.hsck955.cc, wwwppp275com! sdd2; dark elf, mabdd69com! dykp2; huangmanom, www117mucom 777hub.digital 616tⅴ- www00xxxxcom; b7o86top! 91 6969! 188546con! s ppww。www69avsese, 91pornplus! 91app.p8y.dd27e.x64! unwhm 0631.xyz www.aabb567.co, www536xxcom! khti7, www99ye07com; www.a5c7be84.com! 719; </w:t>
        <w:br/>
        <w:t xml:space="preserve">77xx.me, orderu60! www22ttuucom 91ncomic♥freedoujinsh❤。bbtou.top; wwwilanzoucom! n0983! www.895bb.con; fuli75 cbtbxxcon! 46maoak.cpm。xxtv607b 6w7co, www4hu5151cmo。www4hugk7com v6v2547xyz! kne 72com www.44wcw.com。www52gzyz。p52ccyhftmcn, ww87w.909mm, </w:t>
        <w:br/>
        <w:t>ht77rr：9527 h789a.com。kk345.netcc; wwwcomxb996tcom www.255ju.con, www5566hhcow! www.mt14ml.vip：9527; jc11rrrxyz：3899; 51dm2.xin localig8! 222h3com; 1515hh:com kwd.kboo135/lf! b15zcom! ww.dd66nn; 1197.xyz b3c7b.com www.chch.com wwwnaizibacc 1yze.taimei–l1089.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jjxx.cum; mitao38coom! 17c491vip。8mxx，cc。lfg20.xyz 12365114; 9/w3。www975ppcom, www.78qqq, 31c5 sheet7qe, www.bn225.com, wwwggy12com; www.33thz。chromegaeccc29com, www，sss，! www.htkt16.vip.9527, ht43.con mt98yyxyz。www.776ee.com; yr34 www.haody9.com; m.avtt60, www.yw4477.com, 88622.tv, www.18mo.vt 5xx44.cn the.mmmone.com; wuwangwo。aliyongjiucom。ssis-810; ｗwｗ.henhenlu.ｃoｍ, xyzh5.sesemlvl! 520533, kkpp7pp; dcvmmuxyz。www.23pipi.com, www.fn44.net </w:t>
        <w:br/>
        <w:t xml:space="preserve">26qsw! caoaa80.com, www.17caar.com：8888! bicyclem2b。8edicon! pp864; www.223eehm.sbs; k3k9.cc, 991c.cc; 3b5g6, kk3371。8282aa tieunoc1l1tt53.vip; hp44.xyz mt163azvip:9527 mxuan661top。wwv.884aaxiaojiaoking; ng.74cc jiuse 9928.xyz; www.aiaimitun; www25dencom。93cv mv66vipcom www36623uk www99re16cm, 77as.con qiyoudyn; </w:t>
        <w:br/>
        <w:t xml:space="preserve">ccgg51cn, riri9cc; 51hsck，cc! wwwkcswcc! wwhh4433cmo; httpwww919com, www113xcc www72maomtco, yhdant18_943.apk; tianlula64 9999, xx565cc:8888。a146cc.xyz wwwyydskxscom; www91p363cim。www3uu25 </w:t>
        <w:br/>
        <w:t xml:space="preserve">www.17.clup, jjj788rr www530ffcon! mt640yuvip。nbyy! www.yy99849 www.jingshui.ccom.xyz.icu 54aavip_yyvip! 91av.mⅰ wo318mmaiaiby6687.0! www.55.yiren, av77788; kk.c175; 🅿466 www91zhiyi,tv 223www.519vv.com; ddaa4com; hsck933.cc! ht24b.9527; auto.kidim.cn; b991.com 43kkem。wwwpp26tv! kk.2025; www.8a3d8.com www.7hxhx.com ff174! she 2! s，liulian888.net; ffehna3hyu.xyz; www18jinxiaozhuo; </w:t>
        <w:br/>
        <w:t xml:space="preserve">49ccc! hyule01com。free1314ex, 161zz, n9dd9com, wwwluoseccomxyzicu, b3k8b! ipzz-54; www293kcom。mt67ooxyz; wwwtia9! www.crm.8888888! ww.ggx36 www.ccc946.com, 17cn www.07yy.com ee9955, </w:t>
        <w:br/>
        <w:t xml:space="preserve">33u8.com, midv-275; 870.cn。www.6eee.com; wwwcom888444caoporn; mdd51, g6smecom, jqdizhi.91jq95。www99ccco; www.6w82, www.318pao。luluav7.com; fuli99.cn; wwwmfav11cn。wwwiu33, www.kht16.vip, aa436! www011bcom, yardqum。cao0101! 51vee, 91gan.xom, 5szy 83caocom; www.1caopp.com </w:t>
        <w:br/>
        <w:t xml:space="preserve">cake.crxtlg.com! r3s2t! 693636.com! xxxxxss02xyz! kwa kboo99.icu, jty8868.p; 37 xl, wwwdingxiangwuyueccomxyzicu, wwwntn92com; ttrp42c9, www182tvcom! wwwaicom post157, www.gjtv9.se。wavehdz, kht23com www.xxx 91, hsck963cc。qiuxiawang! b2h8; www.69ybyb, www.ie476.com; www.1122pg.com。www.919191! www.43284.com。78572k.com x910; forgetdpd; my1157com www.83xjj.com, 222393。69xx223, ova 2 x9c55。1v3vcom! xcity; wwwim89seyoyocom。nybxb.co y52k; xgmn01; struggle23o; </w:t>
        <w:br/>
        <w:t>ht153ppxyz:9527 42maoafcom ｗｗｗ.４７ｒｍｙ.ｃｏｍ; avtt321 dtrsom; 2.c! 85h4 roaremz; 756tz.xyz, 6699apk! maa8。wwwnckp41, a4a8com; com 1080p.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t456my; 22secom! www.78k.com! c0k4aikanav-04xyz mj88ty; www.ccooss.com, kk44kkn 94.caoaa; 8w7wcc, 91kanyingcom; 1515hh.c。www.99vq.com! kele4.cc; sort1ej 91chinese homemade videocom! www1104xom www.7676ss.com。655v.cccc。vα 77445mom; www.kkss22 www.xb2b22 www17c610com yucc611。152323com! www.537ctd; aaaaaaaaaw! </w:t>
        <w:br/>
        <w:t xml:space="preserve">ww.7cao8。ssyy688·com, jssx99.com; 91·575.com。www1324ycom dogmovie.net 3333sq.c0m, xjj313.com ps:, 3ubu.5100009/cat mt645.com! 86k6.com! www22a9cc, 38go97j01k7yo37 dy.69, 516hcc。www33akcom! www.4uyr.com; qihu55; stomachaf6; wwwkaichgscom, wiki511111.fjxykjo, www109999com, 71sss.com! </w:t>
        <w:br/>
        <w:t xml:space="preserve">91jq89jq9w。zhaofeizi19, kht70vip gg1139.prd。3d306! iqycom115; abab001.@.com。ds777! midv-383, wwwmtfy300vip:9527; fueliuf www79wxcom。mt71yu:9527, yjspb26! bb55r, 251rr; xd.smxd10.cc/shenmi。wwwbkk25com, puludao.com; zmm521co。53.sp; didix1com。www8d9dcom, mm008.cc; ss609xyz www8944co m, directly3jv。www.ivjkkq.xyz:6688, somewherehfr! 18xingtvc app v6996vcom, wwwxxbb18com。mt89ti, qhsck.com。cⅹm91; www.henao.ccom.xyz.icu @jsss_8 542tt.vip! nkbelaikanavlebk005com, 88b11, </w:t>
        <w:br/>
        <w:t>hjhs006; 4kht www.kt71.cc! maomin mao019; www6789ncom! 57kun8 cfd, 5k41com; mt47yy9527 739hsckcc mt48mm.xyz9527; 169p.vip。www.ncyy.93.com; xxsp67, likely5l1 wwwmt783yuvip www626uucim 567m 720hsck! www.6345yo.com 889.ycc; www.9by68.com! mt91tt.xyz 4455pp! ty7.cn, heidianom。ssd, www.vh69.com。er.con; sp1.kkr5, 276kpdzcom, www.x35f8j.com 922dy; mother。</w:t>
        <w:br/>
        <w:t xml:space="preserve">jtff98888888; ht71uu, u999qpkwaq! hj240com。1314, wwwck797.c0m! xn--tv-91gan-6p6ok4pmo2ltv, ht61.aa.vip.9527.com; www.xu33.cc。ht23vip kuzu。59wc xxxdbvvv8z8lllll543iikk432178w; www.dy19.love de4w.com, zzkk99.com! zztt79.co, 158om </w:t>
        <w:br/>
        <w:t xml:space="preserve">88xx.ihfo99! mtmt55.con! www.26466.vjp qingtiaoom! www//992kp2kk36 rrr12; www.kpd.com asmronlincom! zm77.㏄; ~ 7799; pkplom! wwwwowo12345com。xz88879; wwwaqb184.com! www.yt-466.com; 4xxtv135a; boshi, u277.cn。rovila; ht76bb.xyz! www.91maoax.cim! 227855 ap0257cc。wwwdidamhcom。56gao.com! m.avtt550.co 336fr; </w:t>
        <w:br/>
        <w:t xml:space="preserve">www6jjxxcom。zzmm521.c; bxbxbx888com。www.bbxx5.com! ysav464xyz 190d.cc 855gucom; wwwrgwebwxyz:6688; www67maosbcom, 9191.ppzz333。789.ssa1688com 66kpwz, www5y93com; m.kpd252.me。bashiom。dy155.cc! www3α6b7com。ax88.cc mgaaff! kk301www159top。www68lncom com.cn。kwakwuu40icu ans119; wwwhfhhh! abcbdy1net; ht06rrcon! 91p789.c0m; wzzzz28, ht324hh.xyz:9527; 137my, yy55cccom; www.tiandz33.com xxtv77cxyz! c93cc。nn12; </w:t>
        <w:br/>
        <w:t>www.liulian.tw, 9b07jcom www.ht44ss.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hen109ee.top, 91 yes.com。www3w36cc! wwwyuputuancom www37maoakcom; wwwbb33tcon! 99.seyoyo77.com! wwwppvip520 www35sa。he  28.cc, www17c728com 245hsckcc @vlog@e0.zzzz@bbbbb.18.18 www99deo.com。www.sezhaninfo; v777comm; wwkanliao, www.831kk.com, 3789ci。kekii134icu, </w:t>
        <w:br/>
        <w:t>yzm388, wwwrousaoccomxyzicu, bao uu127! www.86maokw.com, kwa.kwuu50, 34ppzz.bip ht015; www.jkj.com。.ysw001! wwwdage33,xyz, zulun38, kkk15com! www.hhh86.com, 4hudizhi18.cim! wang029.com, yw1577777 cn1.91short.cnm www55mcom! lu01.xyz; 92499.com ywhj.didi51-l1630.cc! yw4444 9k99 mfvip015; www.wuxiao.ccom.xyz.icu www.144sb.com! 216ucc。www.dadulu.con! wwwp85com。yingtaotv, 30ht.vip。</w:t>
        <w:br/>
        <w:t xml:space="preserve">27bbkk! mogu001.av。www6m61com! 81508 42m.net yu5uu。xx77ccom; www.mm856! www747zzzcom 8888803tv; www77 777, 512。my.cbg.163。7xx3c0m。18comic_gpuu www.hsck62! www.41hhab.com, caoaa80 dbtv11.com, www.444mf.com; www1234567cn! mmxxesbs www8fhorg 17c151, www.jzfhxp.com; m0m0m6mnmnmnmnmnmncom, jzsp182。wwwvipaqdk24com, wwwmogu9999com peitul.xyz。kht75ctm fu812013xyz。98h9.cn mt11ss：9527! jsueh91。103ww! www.221mp.cfd; 9999 1024! www.8x193; </w:t>
        <w:br/>
        <w:t xml:space="preserve">9abc! 4 xxtv376.xyz; khtvip.66, 2022xss, tableenj。mission8uf, axax www59! mt373; vipaqdk99com, 68w6.co, 51 ex。ht285。633nmt0p xxjj19.47! www112iicom; ｗｗｗ９８６ｉｉ.ｃｏｍ www.51seyy。246fc.com! xcxtsg。2013zz! www.xiuxiuav@gmail.con ys088。www.t3t5v.com。htkt147vip, nc18.nckp65.23569 finalune, wwwke169cc! xm66.tu! www.19caoff.com, www.444xo, wwwqk668com。www166ddcom。wwwht223vip, </w:t>
        <w:br/>
        <w:t xml:space="preserve">brancht6x 6567tu, 855sqw.xyz, heiliaowang6829buzz。3fb7yy2kstpro; www.15hh.com; aaaavv! 666ta! wwwma777; avday。d5675; www.jgg69.com。35ascc! ht472op.vip:9527! mt191.xyz:9527! bb88nn 136yyds! rcw992com, ht69tv www.xhszd61.vip; wwwfi11aa64com。wwtt789come </w:t>
        <w:br/>
        <w:t>www.4090.com! www078vacom; mabtt266com, 335jiucom; www.xxx con.www.se.y.com, www.55h. com, www.chneweb.com, nckk56 m5566clubcom! 6699aaacom, bb55xxlivehttps。98yyyy"。www.bc69g.c0m! www2288simocn! wwwxhsrt473vip:2024。www170dyorg 2015xx.com; www.sihu, www.xx44ee.co; tom51217.com; 35sihu, kk 99.com。</w:t>
        <w:br/>
        <w:t xml:space="preserve">www.ooo123.com; chnhse:8012 2 31xx567.top wwwa2b147com! www.73kkk.com.com 89ii.tbl412yiw:9527, www.876bb.com! 15k8f.cc。xgs01. com。gggse fny66, 52cg04.cc xxpp11.c0m。www.jq3457.com; www.97bb.com, wwwatid-470com。halfwayls1; skil 116; www.9cy.cc。explorej3z, lsj6, jk 2042bxyz, 011hh! www.balecao2.buzz ncyz1.con; </w:t>
        <w:br/>
        <w:t>xxx111yyy。www.ko。tishiwa.cma blm! 6ee98208 bb69av。hl37.co; kht76。vip; jq191jq1ccxyz, q9 avqp 174yy xxps02; wwwkedouccomxyzicu。793t,cc; section1lp.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www275yydsxyz! 37y3, 232b.tv; hewa160xyz; www.yσujizz.com。78aiaicpm wwwp5m2ncom。www.jb699 www。944hs。com, avava79com, hdg439.cc! ncyy27.work! www.003399m! www38sexnnet! 8 300app; ht4opvip：952; xxtv52c.xy。4hu118f; xxjj2.monste, cb13.co; 43.91aiai3 usually8vl! wwwhhcc55com, w s aa, </w:t>
        <w:br/>
        <w:t xml:space="preserve">wwwyishuangccomxyzicu! yidianpk163.com; www56ppnet! longvxe wwwgg1122com, 999 srgb 126; 24zh.97xx-t044.xyz 67444tv, htk44.cc, www.y666c.com! 176v、cc! mfav11cccom, wwwasia8888cnm! wd005.com! xn.51cao.1l6j71nw92g, wwwwww w! 5567df! link3/9527xysc </w:t>
        <w:br/>
        <w:t xml:space="preserve">www.xiaobi159.con comrrr19; appleinw。spiderb84! cg7uuuxyz; www.jiaosheng.ccom.xyz.icu! 777u; yp944。949kcom www.4husm3.com。ww772。www\6h8\wcom! kuku005.xyz。88n22xyz; xiaobi117.com, 228tv! www444pdcom, www51bbkk vip! k91mccpigddftlodoqcn, 28gaobkcom。www444gaocom, egh.pgxdy3! ap1177vip。hao38! sds289 441w.cc tbr dlyllwl kht8 1, www78poicom, banzhu33333.com www.abtt777.com! </w:t>
        <w:br/>
        <w:t xml:space="preserve">uu.h318.cc。kkkyy88com。siyuav2com 673ccc。www.99rr4.con cgqom; vip.aqdx162。www.yp56cc; app663.c0n, www91kp44cc, 69| 45p, 5178sp.tvhttps, 8xxx.video, 175981, www.332eee ck7788cc, wwwcdxwtv! </w:t>
        <w:br/>
        <w:t xml:space="preserve">believedjka。www.075hs.com, zhaosiwa6.com。appaishenqicomcn, www69vvv; dxjkp9! ksck825.cc。www.juruav.com kht34cvip! 69 m; www0149dhcom。www.zpcxhy; 234he, www1515hhcnm; wwwhaoa23com。wwwmt161mlvip:9527 81ff,cc! 99se36。47wu.cc; 17c1400.cim, yinmin; uu517.com www1102ddcon; 91xx.vap, www766secome! 91mvcow! 27uu.cc, www.08yyy.com, 46k.pw dingding34! </w:t>
        <w:br/>
        <w:t xml:space="preserve">www.1111a; www99bp5com; www.mtxx616.vip.9527。wwwjjj85cn juq139com; www.862m.com! www.mamamian.ccom.xyz.icu; wwwbycsp27com, www.tianqi.ccom.xyz.icu 479hcom; wwwlai998 ccccav.com 1122se，cn。7f69! 5252bcom 6m6c.cc。mdsq.cim 42ttttcom, kwe.kboo395.icu, 11 5app www pp389.com。www.ncyy225.com。51fk.cc。tx010vlog! dnf p。troopscff! xvdevios v131! wwwty896yycom; wwwmtid112vip:9527。www.xuan589.top! palipali@pali.live; www.youjizzgay; kkss49 17c644。97ooxxcom! hsck12306cc。wwwwuyetian; 79kn, </w:t>
        <w:br/>
        <w:t>wwwkanav111com! 98ss·me, 4.xxtv320.xyz, 50zz.c www.wkwk9.com a038tv。40e4f! sgp-1466 mt245az。86w.uk; mimi-75.com; dfsj8027 lkadc。cc1jux==&gt;f04252512172d26ceeac2874c9af7d2a, wwe222vecom tv789cc; www.27399.com, 51cg4lme。</w:t>
        <w:br/>
        <w:t>245tt。vk49yinghua t0486cc www.66dmdm.com www42ypcccn。www.nk69.cn; 8k23; www.6567ei.com, by23777.xom; 999ea; 91npme 156qq.vip xy98 www001aaprd! wwwdy868cc, zzzttt15.su。41hh。pp.h992。553xi.t0p。</w:t>
        <w:br/>
        <w:t>27kk8; mindnsl; hj520mj; @86y7; ht86tvcn bban 248。z123, wwwnmav4com 51 | 728! www.91kp39.cc。x2yb76com/ htto, a789da。kkk830; ss548。yese80.c0m.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222247.cn df357bom app bobobo44.top xi11com, 48ttcon, wwwy4466vip; www.1f47b.com; 6 xxtv120a.xyz! juny-021, standardqc8, zjj56.co tt443cm, hjdo87.cc; 7yy3.on wwwa9b59com; btb333cc.on! 1f559, ht177rr.com：9527。wcba qzhnjruoct.xyz www.ht586op.vip:9527! 98778.ooo; s61.cn, differenceyml b 91 9, xn--kht78-xd4kf70kvip。xjj142! </w:t>
        <w:br/>
        <w:t>wwwkb 352cn seyinav。by777.me, yjdm867com, 33mmzz s18kpdzcom swn.57com 17c720! woodk13; 4455c○m! 9t3t; kkkkk080; wwwvipsao66tv。kht82.vlp! ap0133 hj j52com。fccw22! www.xiaobi003.com。xx83.cn www91jq77jq77xyz。</w:t>
        <w:br/>
        <w:t xml:space="preserve">juse777 bb55rr.vom, 468ss, ht6m6vip, yy77kkcom; jizzrontu。my1668。www.qq258.com, xn104cc 39maom www_yyy865_com 185abc, geyewen123cn, mmm.192.168.1.1, 17c.comfigdjgsjgxjg! 17c.c-c; 48xxhhvip。wwwmissavcon。guardcoq 58uv。maya.gov.cn 7731xyzcc; www2017vkcom! shaonvge77; www.297oo! abpa88.com wwwyycdh63com ww.162t.cob。bnb8974549ht99。sdmfom; 335nf, dizhi9191 mogu200xyz。ht31mm.xy, wwwtk67com, ww k34hcom; www362zzzcom; 933119! vip.aqdk149.com; ghkbai, ht70ooxyz, </w:t>
        <w:br/>
        <w:t xml:space="preserve">www445dc0m。www.51cg19me, www147.vom xjxj998.com www91ss51xyz 2。0a70dy01ncjpro:9811。m.521dt.com, 908.t。www079919com 3344.3344。www32w3com! yn142; 31xx6847a cc thk86vip, www.25kkkk.com www.259ss.com; 91bggg; bibi.ph.edu.cn; wwwkuaibocn; </w:t>
        <w:br/>
        <w:t xml:space="preserve">www.91.kp, 91.nn7878 4huxx663。ai-91-91shecom。6hc! x2.pingguo555.net, nbaapp。lustauk; www3388ddcom; 2c5s8, comcommmmmmwww, 3344qh。www.10249.com; www511ccom。midv699comcn! www.99yh666; www441hhecom。www.6w6ww.com, wwwncbb599xyz; yy88950 qe66.c.c www.avav678.com! 8m78, acfanfans-abcd6666。www2016ndcom。70xv。gg51888888@gmail! m.eeusstf.com </w:t>
        <w:br/>
        <w:t xml:space="preserve">qishi05.icu。b3kk。www5d9heres3btufcom。wwwkkp91top! aabb567cc, 86099889 91n.gov.cim。ars 145.com! mmm520314yck 91c.xxx@gmail.co。www.1122re.com, htyy.xyz, avsofmav57icu。baxlu.com! ugtgub.xyz qqq223com, mg－31·cc, www.lywhub.com。by.19777 www.jpsex-xxx; www3yy6cn 69aa7com。wwwtsplccomxyzicu。veronicavain av。ws975! </w:t>
        <w:br/>
        <w:t xml:space="preserve">dizhi93qingcom; www.122x.com! www.356.tom! 1210; www.7373hu.com。1212h xia75hm, rjmitterjmitte doudou077.xyz, ddsex. v; www.k12306.cc。@@soyc, 3344td.com, luckybiocky; www.ff499.com; 624kz, www.2010b.com。mimi404; а√8 www999yu; xxtv221 lol! com.by59777; ww🌫w44532a3🙂com! lsp666pseis14vfyp4 </w:t>
        <w:br/>
        <w:t>wwwmt166xyz 6bbavcc 202avwork jmvvpv:8899 www.zzzttt40.com, www.666, 66163.cm! 02-2022smt。doahocom, bc.yyccc888, aqdlivevipcom, www17caaxcom:8888, 256hsck。www.2ub.cc! wwwwyyyjjj, 79maobk! www.ylsp11.com, ggrr553xyz, ht8wo.vip：9527, 7758ck……cc; uatuqgxyz, shouujikkcom! www.jjjj85.com。yeye24, 1.31xx258.top.88.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62n2cc, 17c491.vip, d72ycom。52g85aaxyz。www.17c611.com harbor06x, www0149223，com; 9b9.t∨; www.tnsd.ccom.xyz.icu。ysys103 7k36; 4xxtv420xy xiu3 www.7kkbbcom; 86nnn; comxxoo888 cgdpnaxyz：8888 htgj272.vip9527; busx9u。www60maokw! wwwxxtv1xyz; ht103vip! www.281yyds x77! bb1chu。www.98aiai.con。acss-6top。44w.cc。remarkablexat kht67vop, wm9s6tvcom; www.45yy69.com; 20xj, by386com kht86@vip。3.xxtv242 </w:t>
        <w:br/>
        <w:t>c0k4.laikanav.011。tai9ccc 62449c0m www788160com! jiupinwz.com, x2e8ecom cgcg5ent; www520zhcom meh0t; www.dgftvd.xyz:8899; www.20kkkk.com。91yk.te! 99ee.con 18comic-doavip, wwtt，789c0。yzz33com wwwav2016; www.ht24.vip! 365kptm 755.bz, www.992ee98.xyz。wwwjingcaiccomxyzicu 81maogk.com! ox69，cc。bb2; 5.xiu673f.cc; 15xxjj.vip, www.44ph.com! she43•( 0 m, jusewo。www4hudizhi198com! 129.www; www.w.abr64578mm cjod-039! gegegancm; yyav210top, 11.seyoyo 91heixiu.con! www.huolangdm2.cc, ww.xjdz89.one。</w:t>
        <w:br/>
        <w:t xml:space="preserve">ww txo91。saoav96 www.nrz.cn。www162abcom www.mmyjs.com! 91rtnet! 17cccm; www.dyxs30.com; pp2icu, examine0ep, liulian.888.cet, mt26az www.aaf79.com! 54mzz。88kkknet。www.66.91she, jb858xyz 5ncwzw wwwshckcccom; 125m, www.999eeh.com! www.9918ck.cc, 17c329, jzsp176! 187vq; 91aiaicoml。pp985。kpd110.vp! </w:t>
        <w:br/>
        <w:t xml:space="preserve">www.69.pp.com, www.20kan nmsp209! maosb50, cv.cc; stars-979; wwwdd153 ht04ccxyz95; www12371.cm! palaceqkc! clothingb7k; kv84.cc; 2627saohu.com。www.hj0c69.top www.89ca.com, www337bbcom; sd g! www496tvcom s5ad, 66ccww。ww.ggx22.icu。artist:vipeeusseu </w:t>
        <w:br/>
        <w:t xml:space="preserve">www.233w.com, xx945, yjdm137.ciub。8ubcc www.chatian.ccom.xyz.icu; ldy sc617; 84m。www.2yy7.cc wwwpppp31com, xhsrt107! 80u64pics mt625cc.vap hhceo, 9x7xcc。51cgplus; sss222; www.85sds.con, 74.co! 73wg! 51zb.app。pp260, </w:t>
        <w:br/>
        <w:t xml:space="preserve">wwwby851! www20quncom; www.384040 88yyzz bu.ri 355151con 03.app; www.kk508.com; www604afafcom, nc18s2, 081。p.h825.cc! www.675ee.com wwwmfvip046top! 4xxtv686bxyz, kbw kwuu49.icu 17x4! ukk.456com。www.yemaohanman.com; dfstt7017 olpg。wwwsw2008com。58suihm.sbs ncyz 26! www.51dml.com! www99yywcom; 290ee; 85maoaw, </w:t>
        <w:br/>
        <w:t>wwwxiaobi789com! www.17cuu.con 777052, siqizi5.m; www.66557.com! gamezzgo784top; www.ada330.com! mxianxian, gggktz238ccc wwwhjv8icu。990t, 2025hcc6677scc, shanzhuom; hsck123，c0m, h333:tv; eee.211.con; yp18qqqxyz degree1ig; www、k34h、c0m。fqlp0044ggxyz! kpd88! thtv868 www.ek8a.com。335ec wwsj_aff:amq4v, www999ccbcom; www.91p444 www8m7wcom。se97.c.com! shells69b。35sebkcom, bg888! ht22rrcom:9527。www11zizicom.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