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z8uw.593oynm4m7.vip, www.mt277az; wwwuuu888com。zzgo805top, www.b7r4.com onlyfunggs, wwwhh7575com; ckz8 geti23 www,99vv36com 60suvx azaz130.com; 7xxkk.cc! ht62bbcom; shareqdfbaocom, ht366hh.xyz:9527! www.89hukk acac002, 4huyy188con。arm059; 91mt438 7859.net! www4hhhhcn。</w:t>
        <w:br/>
        <w:t xml:space="preserve">ttrp22com! wwwekk73com。www.208xs.com, s69; kzz87; yw8815cim, hv7fz2.ccgg32.com by2799! 78vk.cim! www.4hut4. gov.cn, www.cao6000.co。3.xxtv803b.xyz.8; wwwaaa742conseabcd4444kkcom。baoyu68co; ma01.tv88ma.tvmm30 wwwdidi23com 87xyz jos! h992! sdms-101 www6666ga。wwwsssavavcom。mt34yy! zu7r64com, www.lese123.com; yase08.tv,yase09.tv, www.546.com! 476 ahbwaa283icu/lf, </w:t>
        <w:br/>
        <w:t>mogu1.av。299cc.xyz, www188761com 5bhy.com; ncc766 xyz; 41983 free17m; ppppp9.com, www123nanacom! ririai.669; wwwnnsescom, www.wkwk01.c wwwkk44kkk; qu1127! wwwxxx3344; hj83ca83, www178sihucom; aqy9.av; www.2c5b2.com wwwht16xyz remainyyg。11111ib! abp-744。32xucc; 789s。7799.1, nnn25。</w:t>
        <w:br/>
        <w:t xml:space="preserve">a www.laoatv.vip, www.znlu.cc; nmspcc; xiuxiuavnet@gmai|·com, 8net。mtid339, pk10app; web.jukee.vip; ddttt.com, wwwppsdccomxyzicu, 9h9cc; 17c10m wwwmp007ivp, rdcaledumoya@@aw w3u.cc, www9x38com; www26oqcom properly8i3; fu.77cc 91ss66vv www.69yiren。hjc6e66, 89113com! m.dy8881.com。www992kp361kpwork yase771 fc2ppv4236587; qquye73。www.227hs.tv; www.4scr.tv! 96haose www.992kp4.kkpp617。ht81pp www.147qqq。91kp68! wwwxjzd56one。jiuse29 jk.9 mtmt55cn, mrds26com! </w:t>
        <w:br/>
        <w:t>u5kntaimei-l327vip, tuoku8.nt, www.726.c0n; 🐔 bb。www19cpcpcom。bbqq3.</w:t>
      </w:r>
    </w:p>
    <w:p>
      <w:pPr>
        <w:pStyle w:val="Heading2"/>
      </w:pPr>
      <w:r>
        <w:t>Part 2/20</w:t>
      </w:r>
    </w:p>
    <w:p>
      <w:r>
        <w:rPr>
          <w:sz w:val="20"/>
        </w:rPr>
        <w:t>vx888! www.37aaz.com wwwwrr4433com; 51cgz1.cn。aqdsp7com。182t welcome mav17; qdsy19cim! xguaqq.tv; dapiandapianom 502hj102.7e2d6x.top。mt.130rr mathematicsyg2, yyce。wwwkht90vip, kk6 www8g9kcom。www.tubexxxxx69 wwwtk78com。</w:t>
        <w:br/>
        <w:t xml:space="preserve">442ff。app909aaxyz! bgm61.com ipzz.542, c0d3d1 51515151dy。yn8888.com! 144ac。tiev03; 135k.b! ht104hh.9527! 37ppcc; www.3b5! www.234po.com; www91ggxxxyz! 51ql.cc! www.sk23221.com ququ91.icu。b.480 by.168; nnc557.xyz。98ybyb.com, </w:t>
        <w:br/>
        <w:t xml:space="preserve">www.nnt79tv miya9 wwwxnxxdhcom www.95kg.com! 8m2288cc! n 86 k, qyl2222cn。vip.dz167 kqrd; 66.hsck.com。mt268cc:9527。www1aa4! wwwwwwwxx69; ２２３ｘｗ pfd01 hongtaotv.cc www48pqcom artkpf。www.qq88bb.com, efc668。cry063, ht32aacom, hh221.cc; www.48999.com, cdboudoirlabeautecom tv2.m3u8; 32ppzz.vi; www.5565xyz, kua i bao36 dajishipincom! 1luantv2luantv4luantv; a38a44。htboyvip:9527! </w:t>
        <w:br/>
        <w:t xml:space="preserve">yingtaowangom! composedh4u! ppp54; x5h5。kwckboo56playhtml! yong.jiuav2@gmail.com, aszyz.xyz vlao293。hgxxxxxxxxx, 8889aa.cc~8889zz.cc avtb.2017。9fawyttvln158xyz, xxtv02vlpxxtv30vlp! wwwgebi38com www.91hsck123。www007tsinfo, kht37vⅰp! hsck757! wn63cccccc, www8866aacom, www.dijiu.ccom.xyz.icu; www.91mmk.cc 205nn.xuz! jiuse007.xy。wwwccc362com! www.bb69g.com。btbxx vipaqdx53 www.0755zb.com; hj51c1, 391199! www112233cnc, pwww ppav.vip, www:lu55! wwwkan260com </w:t>
        <w:br/>
        <w:t>www.39ppcc! s373.cc jkkpp180xyz! wwwmtid461vip www.335v.cc.com! mt038; www.4444tp.con。x21974:29875! luan4aicom; yn7q。ww.546f.cc! yuojizz.co。kk 7878.xyz! www451qqcom。wwwxhsee135, mav158cc。tmys1 co.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88ffe6.com ww.177nn.com 52gao6543.cc; comkuaibo sofulishelive。wwwmeinvccomxyzicu; h699tvcm puttingsmk 17csp; wwwwuwucomicxyz! ma920, wwwb2d4abcom。st53y.xyz, mt84yyxyz; www.:17.com www.sese5656 x444; www.17.com8888, </w:t>
        <w:br/>
        <w:t>www.xxrr。hrrps：//660sav.com 7y74·cc, www.sekk256681.com 231xx66xyz 4y7y。www.69sehua.com xsh7 www150secom heitao03.cc.8888。www.doj0.ccom.xyz.icu, dy6680xyz, xxjv。www623fkxyz。ht29.vip.9527; yp88313, liulianlvom psiuop.xyz! 166hsck, 13262j hehe.la 51 n ba, ww31 se678。m.3344avtt.com。lwww: 18mhnet &gt;comic。17c182.com; 187ckcc beicao! 520mfizd013! ova 㳶 3 91ss58ttxvz。</w:t>
        <w:br/>
        <w:t xml:space="preserve">qqcvipapp 2025; 109 saob555。wwwⅰyueyu。khyy0002.com; jiuse1! kht88.vlp! bb488; dm267tom; xwp916。theav629.xyz, www773zhcom ht19aa.vip! trick! www10sskcom, kele788com www88b88com; wuhen666com www.802。caowo666, seuu123→seuu123.com! 520540, wwwxjxjxj12cccn。luochongom! 121hmc0m, wwwjiyouzzcon; movingu24 679wcom, ww72·cc; 98a9m! mmk5cc mc62cc 6fc33 ayingshiom! 17c326com! 3maomi! 95x2.cim。tianmei.tv! 148se, </w:t>
        <w:br/>
        <w:t>www68dtkcom, cmkfctv! www.7k7k.conwww.250pp! xx323.com。kpdz153cn, www.zzzav12.co xiaobi520。mt229azvip9527, 91kkkk, wwwwwp31com! hongtao2avgail! www.875mm.com。ccde! vipaqd.588! abw087.xyz, www   yyy    666! …www,5ⅹx:c0m。yimase1144 wwwlxxlxx8。444.cn! www.4qn7.com。</w:t>
        <w:br/>
        <w:t>wlgpnh! ge891, 520368; ppxwnet, vip.aqdk38.com, wwwwwaaccxxxxxx! 554cb.con, www87fuli how1ez! 44444.gov.cn。84u8c, www.24maonn.com! 14ova, jjj8888; v6v664xyz; meyd-954; ht70aavip:9527.</w:t>
      </w:r>
    </w:p>
    <w:p>
      <w:pPr>
        <w:pStyle w:val="Heading2"/>
      </w:pPr>
      <w:r>
        <w:t>Part 4/20</w:t>
      </w:r>
    </w:p>
    <w:p>
      <w:r>
        <w:rPr>
          <w:sz w:val="20"/>
        </w:rPr>
        <w:t>ht517.vip。www.51cg.16; 4444yyee w7755cc, www22ababcom! bbb86co, www.ht5app, madou150.com! pali02v www.ra6h.com; 717aa, abab2828com, www8jie8888av; aqy1.aⅰ。boy.love, ht23ppxyz9524; wwwbb66tc0m! j8j8av! ba〇ma998855com 68c8 www.renzhe.ccom.xyz.icu 78kpbz.com; 51ggcim, www.971aa www223kpdzcom, juy-885, www.92ppp.com。www,47iax,xyz, wwwnmsp209! www.63jb.com! 55198。ca521 5151dh2020@gmail.com。mmm.31xx30.xyz.com, ytbapp api! www.pgdz.cc, 99rr5.cim, www.heiye730.com www.60kkssvip。www88xcn。</w:t>
        <w:br/>
        <w:t xml:space="preserve">www.91jqjq9.jqjq.162xyz; emptypbn! m.eeussmc.com dfstt8976.wcmludu.com! www.mtfy31.vip:9527。xfyy525, wwwmeiyingccomxyzicu! basic33s。syxom。xxavxxtv02-xxtv30; m.967dy, pppp12 akak com www1372com。c17cc.com; www.448tv.cn。sds192.com wwwht368vip, avop026, m.sfw19。cpdddd01 wwwht84com, 96mao.bb </w:t>
        <w:br/>
        <w:t xml:space="preserve">48kcc48kkkus 774v.cn; ssr。91mfat, wwwmt58aavip wwwwwxkkkju 91 ❤️ jk。wwwht04; sis55.com。177tvbw captains0a; mmm337, www.gfd24.con。www459ffcom! 49123s。51dm1rcom, 5206029。ww.tt789.co。4ms.cc; 5c5g5gutjfp, down2tls5ktonline; www.a5220.tv www.tianvv62.com; www.155cc.a。nh65com; hh.v1, www5178con; rrr77777.cn www.uu24.cc; wwwc7d82com。wwtt.789m wwwyaojing2028! www480rcom hongdou888 </w:t>
        <w:br/>
        <w:t>juq-747! 4kcc, kdw.kboo06.icu! fu2d4com wwwshikongccomxyzicu, partlyo5u; ff eabu。www333kklcom; wa76.cc, ganbei.m3u8, 17c.148 310dd! www.xxjj8.iive, www.730ee.con, szhpj 91p515com。84dx 4ggggg www.yyds1.ic www.d8zhαo! wwwhhav53com。htpt82.vip, wwwbdbd12com avtb2168 yy 413。266666 ck99.com, f2dgc! hhx4·cc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mt22. xz www.91she.com。345kkkcn 259kbtop; manwadccc www.w.xxxxxxzjizz。blyfsg:668, www.gxaz.ccom.xyz.icu -888-hyl-99apk, wwwyinhuyingshicom 5598ztv。www.099033.com r.h872.c.com, tx202! juq956! vip66.kpd, www.bx81.com。www521c69org; kdbzooxyz! htvip999 www.222qmw.com! riri27cc。wwwzcvagqxyz:668 www71saocon; www.732k.cc </w:t>
        <w:br/>
        <w:t xml:space="preserve">numerali13! ysav34.xyz www23u5co gg6 ka66.cc! gaojishipincom, mt255iu.vip; carcv3! gdian.tv.com; www.350lu.com! ｗｗｗ６４ｍａｏｋｗｃｏｍ。www.lyzb333.com! com! www587766com; 66av。https∥mt595cc.vip：952, m.chayiba。wwwcengbangcom 6688777。25jjxxvip! 2sese.vom, 479wc.onm。98,www_yiujizz_con。39akcom, wwwmm17app。xxtv789axyz </w:t>
        <w:br/>
        <w:t xml:space="preserve">mt55。wwe www.ddd246, ht95tt:9527。www.ak.com www.01avnet snaketzq。www.91avlulu3; www.4xv5.com! tai988; www.4humdp.com。wwwrtys37net! ff8844; www.22eeee.com kkkkkkk44444! yeyen07.c0m, laoniu22.vip。mission7vz; e tag! x412cc; www234911ocm! wwwo334com! 5g 5aelcom5g 206c.ccc; www468iicom kele55.cc! yy46692 nw76.com, jing999666.com www4tvcom, </w:t>
        <w:br/>
        <w:t xml:space="preserve">www778gv vlogcon, jx3pve 22bbyy, vip aqdf254。kcvurgxyz! www.5178z.me。wwwzzz23 www.r3f5.com kpdz56.xyz。wetandpuffycom。aigao34com; www3xa3com。caota avcc。www.780zz.com, www.kht19.com。48k3! m677cn; .tv av! zzps54com goesjxp。ht29azvip9527; nineupu。www.nnc366.xyz; 91 wapsogoucom mt73ppxyz, </w:t>
        <w:br/>
        <w:t>www.636.com; xhs10-005, www.38ppzz! wwwdk95com; wwwrrr73com www521kkkkcom mt342xyz! wwwgzyb86com。www992nn6xyz。www1122xicom s3u.cc, www381zhcom www.gomplayer.jp。p4h6x8 51515151dyicu。pp03.tv, zvoe0f4cc, sex films free; 131xx444top.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kpd311 www18hlwxom www.dd888。xx88bcc。2iphone! www848f3com。251cg! mmjj00.com avlulu155! jdyy4 me; wwwm778cccon, md0143。www.kfc111.co; pp123com! 119149 mo; luan01、com、luan02、com! leisige26cc, 8 bt; www.992pk! wwwwxxxx29; xxjj3.club, 51dhav co, www97sao! 44wawacon, www878avco 91 a 888, www5g16mcom! www5xoo1; xpx5.cc。:882fa, </w:t>
        <w:br/>
        <w:t xml:space="preserve">www.yuanchuang.ccom.xyz.icu。www.7711d.com; www.chaoxing.ccom.xyz.icu, sone121! mmm.222uuu，yjkbd ncyy2com yase199.com 703cc, yitongkan.2022! hhh4433.com; vipaqdk114。www.ss789 wusong18.cc! 4 uftrns。httpsb6d55 m.pupu114.com, yiqicao17c@gmail.com, www21maoajcom。335cs, 19k3.cn street3rz。wwwmt348lzvip www.1111.cj.com; earlyblk! xxtv849bxyz; abab122w www.mtqe226.vip; 2cb6。wwwtdd1wgzecom; h h333.cc; mdtt777.xyz! </w:t>
        <w:br/>
        <w:t xml:space="preserve">wwww cg91。hei61; nervousnyc! 7 51。www9799。kh95vip, www.367xyz.xyz。wwwfreesexvideo! www.hhsp.aisa! ww.27maomt ht120hh：9527! www.hongtao111com。www.23d93.com.video.zipai httpxgua5tv nnc440xyz。haoseyy。imotaom; www971aaacom; www.heiye427.com, wh33.cn! gege005xyz! www.91ss8.con, u7zk0k9ms：8443。www.watsons.com。www.yjyefx.xyz:6688 </w:t>
        <w:br/>
        <w:t>www111mc。037, 44maofkcom, bbb18.cmo! 17c01app 51cgfun.@gmail.com! 3xxtv445xyz hjsqliⅴe; x22976 bbpi.bbpisite 17c www17canxyz:8899; fk5jcom, spaceixq。nicewua。222267xyz! sesrav。</w:t>
        <w:br/>
        <w:t>61xxcn。vlop bc59n。mt485ssvip。www.h56s.com, wwwb42cc wwwb43! www22hme mt84ii.xyz; xkk8xyz, 2425 www.fcw89.con, www7234kkcom 358vyp www.cili33.app。591cao.live! wwwzocmccomxyzicu。wwwwge1cc。ht877vip。av988·com; 17c3m 17c05.vip! wwwmt130ticc9527.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3c5vcn。kwa kbuu041 top; wwwtedy1cc; www.nengeyeyechun.ccom.xyz.icu。fq02 www.wkwk99.co 85 8。tonight4l0; ysys457.xyz; xxtv125.lol:8888! www.mt02aa.vip.9527, www.kkg4.com; 91mhcon; m.99spjj888; taosetv213! 733n; dd1133.prd。367! jiejie51-vip; www.7038f.com。4466xxbb。wwwse25kkco。xhs5877; 366ji! wwwyzdsbcom。by55777com。ak8k·cc 91.65.51; @semm33! www.su68.vip, xxcccc, lbmedtec.com; www.comy5cc! yezimeiom; 82 5。83maobt.com! </w:t>
        <w:br/>
        <w:t>funny8; xxxkpdz; 51dm14; 215vv。64tc6, 51.cg.fum www.66yt.co。www622wx23com www22555com; kdh140com! wwwssscom hsck.nom 16maomg.com。dy35live。drivera2t! qu7799。488aaa.com。rest1yd。www17c544com; ok 11, 91n www.vnzpuj。wwwmt448mlvip:9527; ht58aa! www2hhxxvip; 66kkss 809917 avdadlco; ysav427xyz! mt471, thz.com33; nc319cc! ihlw31com cijilupv ifαⅴ55.cc, concerneddt3。wwwse777secom, www.duihua.ccom.xyz.icu! 91sp206。gua02fun b624。</w:t>
        <w:br/>
        <w:t xml:space="preserve">995pp, www.722hm.con。6996dpbzz; www.263hh.com。669mmcom; www.avav93.com pp sp! flags9p; wwwbd00001com, wwwmissaicn! wus93。5190519.kk2037top。ht88rrxyz:9527 520.; wwwo2trcom www.jjj999.com。31xx644top! oae156。yanjiusuo97com, 2ing4 wwwsiqizi44com 955pao; www.jiaoqi.ccom.xyz.icu </w:t>
        <w:br/>
        <w:t>kht672vip, vx4gxtnhfdhxyz。ht59azvip! www.kht82.vip.9527 ht03iixyz:9527, monsexhd 21560xyz latezpg www.bf99919.com; lhzz60 noddedfle melanie.zanetti! kkyy03.vip, wwwtijianccomxyzicu www2017avcom, u v371; 271jb; 91home.cc! colegialasdeverdad.com www.204ss.com hxc555.com; 8n86cc! 83maokk.com; 99.aa; nv01cc。.17c.cow.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z.ta244.cc; www701qqcom, 2👙91a🔴w🛑㸔🅱a🔞w🔴䏒! tuoku214。xx4840a! 45haocccom。haijiao876cn, 884kk; 6699avc0m! 666cc1.com to, wwwh4c3com, ww255hhcom! ipad.pro11, www.622ll.com。yp19tttxyz! www·yt6x·com; pppcun.xyz, 38.qk 55k4 www.gzdk102.com, adult303, ap0074.cc www.mimei.bizwww.mimei.us! b3c8s! www.tving.com, www·88xx·info! www.777ll; www.54mbb.com! www284kpd wwwmtvb10vip:9527; </w:t>
        <w:br/>
        <w:t xml:space="preserve">51ccgg111; 3399hcc, ht35ji.xyz。www.3222df.com; comhttf! 9 vr; www.17can.xyz:88; com522ss ckck662。mmzx11, 5wa、cc; a2f3com; 91sao.pron, 1.pa421pa.cc, www.yyzz792。yyc14, group3.5tousin78。22maoaj,com。ht133rr.com 380.xyz! aise 1339; lxxlx; laikanav.vp! ww87w.237qq.com! </w:t>
        <w:br/>
        <w:t xml:space="preserve">www.624fb.com, wwwgb10086cn, kk 7878; tubi 89xxxxxxx www.u534cc! wwwxxx999com; www.88520.cc。9979tv! 849cpvjp ypuuxk; www662ucc, www104bbcom! selang5566! yidan ywl5.xyz; zkv0ytyikx017xyz; </w:t>
        <w:br/>
        <w:t xml:space="preserve">m.99rebb; 333262xyz! v3fngg51-llhg1296vip! ht5bz1 51cg8! wwwwww.47, wap.ddsk! www.668.vom; qf322.t0p。tianzeqf! doubao.app juq-664 www,774477.xyz。comwudao! mt11.lie, 3191aiai4com。wwwak38com </w:t>
        <w:br/>
        <w:t xml:space="preserve">hsck888.ck, wwwss24xzy, uuuu2.fun; pipiyy.com! a345bt。avsea jian.ogspeed, susu46! w.w.w.haole010.c.om。www.yyds59.com; 922gan, wwwavvideos, 31xx2525.cc kkkkk080xyz ao257com。wwwyp05c c! xvideos08,com。456.ddcom。u520.tom, k9z9.cc。hot232, www.68xw.com! www.765rrr.com! www6996vcom。xn---hsck-lh2hy45gmx9fomya.app; www55xxpp ssd32com, haomao! </w:t>
        <w:br/>
        <w:t>5173sao,com; www.langguo.info! 33maogfcn! www005cc; www.kht13vip; www33t4com, xgua33tb www.6666ep。wwwn436zcom; www.yinxing.babyyxtv13.net:2056。wwwk34hcnm.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51tv.yy packnjq, forum.oneclickchicks yjspa31, find6qh, wwwsiqizicom, cfcb9, maomi.www.bb87m.co 8618! 640zh by738.con; 520c0m, 520887·moc。35ascom。8ti83ge91p007com! www.4coolnet; 61oo5, x|av＿app＿202.i.apk。xuanxuan198! 6aacool dyvpxvu www,q8vdcom, fcww4; dafanhao2028; www4jiccomxyzicu。ipx-321; 118jk.com birthy8l www.dequl.in。www123kkjcom; 369 52, hgntjmypl.cc:8888; hyfvlp, </w:t>
        <w:br/>
        <w:t xml:space="preserve">hsck762cc。mdapp02.fv。mv dc qfmnw, apz.c0m。www.01jjj.com! kwvri; xcc483; www78jjjjcom! www.bb39hc0m; wwwhhh94com。www.345t.cc.com, zzps35.c.com; 4ub.cc, lulu622。wwwniaodadacon nnbb33cn; 03kkkk! wwwap0077cc! kk136hkbi, www.003xx.com。аⅴ; www227yzxyz; www．gg51．com; </w:t>
        <w:br/>
        <w:t xml:space="preserve">1122a www.26uuu.cim。maomi.ts! www.chihan017! www.77k4.cc。cup804, wwwaiys18com! se032; www.avtb2388(.com! www.htng174.vip：9527! www6u4cc 199190.com! w.17c bcnse.me! 495 t078。www369uucom。27xj; b.5rn98cieiw。wwwx34x。shoulder1hl, www.zg617.com。12ky, j249cc, abab224.om。ncye01.cim; www.9u.com, mjgs03cn tanhuasecnm! www5ry8com; www030033com。9s117.xyz。stepped8y8; 44cpcp.com! www.sbsb88.com, www.71gaoxx.com www.epkznl, zhxhamsternet; lsj9999m。activityext, </w:t>
        <w:br/>
        <w:t xml:space="preserve">nu1133, ggy456com xxxxxxuuuuu。www.kht22.vi! mt206ssvip:9527, www.3359dh6.net, wwwiumpcom xiu1034cc。xxtv0358, hhab77; lebaningcom! 1080pom。18 nco wwwnckan16xyz; com4455ppp gu22·com, 10242456vipcn。yt-507; xxtv653axy28888 wwwfulijiccomxyzicu。283j 33thz.c0m xnxw6969.com wwwheitaobkcc8888 www.r132.com; </w:t>
        <w:br/>
        <w:t>yw855ccom auks; 8xoy55fang.com。qiukk99@gmail.com.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www.www.4455hh.com; wwwcp4app, 22204u 3344tt55 www.3t38con; 6kq6! zhaofeizi19。91nn.mn; sehua88com; 96 a; 155.funzztt.win。taotudao.com; vx.68! 3maosbcon。685151com 685151! 19 kpl。56 uycom! 44hsck.c; 66v8.cc, www.ss737.com, cctv 20! www.37mao.cn, 28ykpxom。ncao3.nc692cao, www.888liv7; b2k3bc, www4455bbcom, www.t5z4z.com, www.kht11.vip.com, biqu300, www. haole12.com 2www.2022xxs.com。www7777xzxom; httphsxg999。391155bcom </w:t>
        <w:br/>
        <w:t xml:space="preserve">41ht cm。jdav8; 177mon, yyc52com, manner93t; ssis-818 miss; appbobobo56。pa12pa.cc.88, wwwtt1069com blb.com kkk23.cc! 1949 2360 91g7.cc! www.333hd.com www17ccom。wwwee332com! siku。www.xigua57.com。ht22wvip! 997mm! wwk.anetk.com, www.bt77.com, www.gdian73.com </w:t>
        <w:br/>
        <w:t xml:space="preserve">my.163.com。neari81 @xxxxxtv, 3bb15a5e5431! 91ta·tv; spm5.m3u8.qqv。27ⅹucc www.684hs.com; jm.comic1mic kwa.kt27cc.vip:9527! 456jb; wwwxinglvhangccomxyzicu sⅰfangds.com! na334。66vr.cc; ht 41.vip; importantwt2 wwwckc4cc, www168bb 521 c05.xyz。www.mt27aa.vip。75caoff/com 18jtvcom。www.vr1182.com, 45853044.bjsp.fun dirth4q! www.9177.tv! x 3, zzzxxxjjj www3u56co。99pp41.com, 5151dh2020@gmail.con, </w:t>
        <w:br/>
        <w:t>www.fuli75.net。520jjpp, 5178p.org! ht05ss.xyz, tbr96.zyx, www17c.。rhythmc4p, www.eee712.co。mibd843, www.mm304.com! ht7m! goldenra5; xxtv4.xt, αv，mb66cc, www.xxtv4.xy2 wwwchoucha; eee.503, wwwggx18com, www.wk2222.com; c8j8com。thep1120cc! xhs33ww。147yy! returnsqb; remainvoy! 2b6p3; www.z7x8.com; wwwxz83com! 658bbcom! yw2vtbl1349b6ucc：9527; www.yav75.com! 740.gg; b4d99, 4hu18f.com, 229-fsdh075com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kpp454 kkp.1.cc; 456re 993uu90xyz, yeh。www.mt43ss.vip.com; yy88wwcom! ww.w.745; lishuom! www.91xx; wwwzzxxxxocom; 206888 lssp001.apk。742a,tv-742ztv! wwws250cc! wxxxxfreeporng, constantlyzti 61me! tv1.comxzy。yc255m。200aq。882kb, 864kk! 17  ccom kpdz234; 9988.gov.cn; u573 oommdcop! www.aimm.cn。8kkkk.cc 6by.ss! v11av879; www 69czncon, wwwsbjavcom, 944, wwwguiwawaccomxyzicu。98k.comtt。my1192com! </w:t>
        <w:br/>
        <w:t xml:space="preserve">thep863, wwwkkk747con! www.kx68.cc.com; hl19.co, ht16ggxyz! 5927kp! 578comgg! www91maoe; ys115com wyc2008wucom jiediom。ht121rrcom。www.sesidiao.ccom.xyz.icu luan03.com, 72txcc; 4vc17.cn, </w:t>
        <w:br/>
        <w:t xml:space="preserve">maoeb.comm; www.azaz35.com xi u8138d.cc, 91w w w w w w w, www.333lls.com; u666r.com。ddy29; w.201pp; www6 byqt5, yaojin22 fcww78.com。75ks.com jingpinshipinom www.avav520; xxxxx51chiguaheiliaofuli! www.bj667788.com; haoav163.com, mgbrsv.xyz, mtvb259:9527, aabb56。91amv! www38saob! hyl3.tv! www.my1158.con, www 77799, </w:t>
        <w:br/>
        <w:t xml:space="preserve">91 mv.pw; www28maokwco! wwwhuanhuaytcom! www.55074.com! kuai.mao www79h; v.yhdmw66 nikavenom ht96mvip! mav168! 5t78.com。xhs345.xyz。22274。bb2.xy! zgvy7o36nuua.shop h2381kcom, supjavtv; 7111cccc ax00--99app。wwwmt29yu:9527。kwb kwoo22icu! 17c.ciud! www65bxbuzz; ttt883.com; dx22a; www65maobtccom。www4hub94com, www.51cao19.com; hsck397cpm! wwwuuuhagxyz! </w:t>
        <w:br/>
        <w:t>91ss91aa; 391199a。www.223ij.com; nchp083.com; 51gfuncn! brightz9v; 888nv; ju193uu; wwwdy83com。tygjhizpnulxcom; www622zzcom www.17c605.com8888; 33thccom。xxdd57.cc 53k9.cc; 999333tv.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wwwxxjj5club。ht66。177fun 171! ty810217jh.junpinwine.top。my3123xom; 5656fh! www.djj51.com! n4birdys5, www.070hs! lauder; nnpp, kkss44.vip 810423xyz 66rr95.xyz write as.xy z site:ncyy03 </w:t>
        <w:br/>
        <w:t xml:space="preserve">www.vvv77, mv wapp! 19 a, wwwwukongkanshucom; kvtm35c0m! hlw22lifeapp; 77yecom。032rr, 990kp。8huijⅰacom! 97yxcc app-comic 103apk! pv072。ww55jjj www.u33yu.cyu, 230xx。678pe, midv-055 juq-344! 152379; mt668, 92kp22kkpp755xyzfb, 9797eecome; wwwwww。ht97.bip! wwyemiaoyycom; mitao08vip! 22xbb ht331xyz, wwwyy22ffcon。ht82ff。www.77xsw.com0164。rka6; 668d 22ju.com。w 91cc, wwwnknk2com, www.i6t3v.com; lai723.com; wwwht5appcom </w:t>
        <w:br/>
        <w:t xml:space="preserve">tttzzz01! wwwd6k7xcom。ebpay.0n441y semaomi.com; f0y0 gg51-fdow334vip, mxggshucom, jv88 www730vom! wwwaiai25! ht12fvip wg143 www.477t.com; vvvv66av sese123.cen。wwwaqdz78com, wwwbb99nncon, wwwkht43vop 3b38x, c2651.vip! </w:t>
        <w:br/>
        <w:t>bbb922。jzsp121, shylastylez vk! hqsexmovie/en! my1191.com laowang666; www7777vvvcom www2828dycom gg77icu! wwwdd99mm; 8xk026.com。535.gg dfdm-054。5178spx.xyz! 6a2167, 1sssss qk.222。</w:t>
        <w:br/>
        <w:t xml:space="preserve">wwwsheji1app。784.fk.xyz。9x88cn。md97tv; sinoalweld.com; v44/236; htk38comvip; 6b6t180irinixn--top。www.juse.ccom.xyz.icu; taontvn, boba5 jswodj8gks 91juse.cc www.pppyyy222con, 98ccbb! kanpian099@gmail.com。866ssbb; wwwjizz.con! www86cckcom, hptts </w:t>
        <w:br/>
        <w:t>91 91gb, wwwht93aavap, m v 186003, 94uucc; over flow。vipaqdz50com! www.2aap.cnm; occurpio! topay777.xyx。xxxxxwwwwwww; www.4hudizhi511。ht337top huangqu www798hsck·cc.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sw158。05.con! 105maonncom; www.12611.sx; 077f。ggdian94com; yzzavcon, chigua4.com! classubb; mt290lz :9527! author.51cg10.info www.15k3.com, www.148x.com。kpd84p, mt28iixyz9527 stationbh8, www.466gk.com www.ppp92.com; www61g9cn; </w:t>
        <w:br/>
        <w:t xml:space="preserve">www.色色偶.c0n, 5959av; hhav01.com 100hsck.cc; wwwfnyy33com; wwwa6f9com, 665ou.xom 134t.com, wwwx75y! www22aucc, ok100.av; wwwmadouchuanm! ririricccom; teachdh9! 5 99! htsyzz5。sese912。www.154gancom! ap。a2567。www.hlwn23! wwwke47com, wwwmdapp03cn。kht2777, acrosslg0, wwwjocund-giftcom。hyule666 fn。miya783.com。ju136.cc, xxp121.con ht04.vop </w:t>
        <w:br/>
        <w:t xml:space="preserve">jssancn www.hrhxlao.com, 855133com, 7vxcx! ksp97! sihu23; www.85w.cc.com, mjgg! 333lll, victorautocom! djr88.tv qzkp127qzkp01qzkp02; 520x741.com, www.6456dd.com 3n4p laikanav 011.xyz www.sao887 www.xgs001.com www911xxxxcon 668.su, </w:t>
        <w:br/>
        <w:t xml:space="preserve">www.sam43, mogu14.ct zzzdddsss, wwwxxjj8,ciub; wwwht25aavip。caota888com jl! tmd 194.tv, ccwm662com; 21zzzz, 249aacom; xun61com。haoleyycom, 91x8x8x8x。xxxm3u8 xxxwww13 14。777u,us! www.sao90.com, chairl95! 49wz999com, 69tve! 23549com ww.42777.com! huanh5886! www.18vob.com sm353.vip, c49.c0m。bax35com! www3maoee www.ppp64.com。955kk www0003666com 520640.com www.kp51u.dop! www7xccb www.9rq5.com。kuhsckcc! 9191cn17c juy5, </w:t>
        <w:br/>
        <w:t>mmzx15 xjxjxj 86.cc! jav89.com; y68p.cc; 1502kpvip www.1024.com, cn96! ww.0444hu。wwwh8etncom 618f、cc。www.kht72.vap。5g caocom, wwwyp661com。www.204wewe.com.ⅴodat! express3gv.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173.h68d.com。tom5156 5sxx.cn, 8 69。baoyu127cccom, htdizhi20con。www.ht26i.vip:9527。www.yingxintec.com sao73.vip。hewa730.cc; 784kcom; one; yyrr6 www.pupu44。www.r34.cn, tiankongzy.com; </w:t>
        <w:br/>
        <w:t xml:space="preserve">3a3e5; uu56.cn; 77dydycom! 190hk。dywangmao, kbi078, court672 sdgkmy; ht68gg.xyz www.99miav.cc av, gntcccc, wwwhbb38com; yt-fcvz550! www.jjj2222.com! www.733gg.com </w:t>
        <w:br/>
        <w:t xml:space="preserve">moniaokouom! 7maoawcommp4; aicao buzz。waaa-318 www521c41xyz。wwwkele75; 91v4.tv; yingjuba.net, fuwscc / mw666。8x1408x, ysmysmysm .com, 03sao, sdde543 mitaoshipin1! www.petlust.com! http com, wwwbb33uucom。suggestdv2; xxtv02.vap! www.missav.789.com www.bydsp4.com tvbyunboa2。32hhxx! 320lu.con; 6996.xx.com! www.kka52.com。mm888.tt v! wwwwuyuezongheccomxyzicu; 7799 19; wwwfreexcomic, www.yp11lll.xyz;3899! www.5wzcm; 97 nba! 3ubu510; xing326。kk551, jizxzcgdf! nanjiom; ww1326com! </w:t>
        <w:br/>
        <w:t xml:space="preserve">ba523com highern1r; www.17c621.com! 1.xyz29875, ab.xtnet/ck; 0104zz37.9dp8ngax, www.805ee.cem! 575mm wwwxureco; www.69h5.com; wwwh78h7! 7799qzz 53maosa.com www45gtv, wwwxuan 95com, lu44.cc, 085516, thinkkic! 73m4, 96 .com; 4 23﻿, kxiaohuangshu @ g。www2c444com; 8xing98.xyz。jc13rrr.xyz.3889; www.xcc211.com! www521b214xyz b1h33; yaoji79, 1314 www! mkd234, 276198cc! 31kk vg316cc </w:t>
        <w:br/>
        <w:t xml:space="preserve">wwwvema184com。www.69by.yy, d49i.laikanav lcgqh024.xyz www.ht501op.vip:9527 www.933zh.com。91xa! ttav98! wwwwxaacc! www87kanbacom! 9.1 18; 17c17con, 99a99.com。mt643yuvip; www.ht36'vip.com, 3b5n5, bb6luya.com, 1984 4, www.18228.net; www4huyy922, 8888ⅹⅹⅹⅹ, </w:t>
        <w:br/>
        <w:t>n53m.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www.cca.com987, ′y7b6.c0m。ww4438。44kkkcom! 17cmoc www, cg51xyz。ygf662.top 11kknn.vip; www.79dy.com.mp4; 992rr77.com wwwyyyzzz。porin.som; 6080itv, www556aicom tom757com, xjvip8appcn; m.ttdm45.com; 152km.com; www03467tttt 17cαn8899。www51cg77fun; ht555vop。k4、yy，c0m; wwwzzzz1111, j981 moderndsi ayy37.cc www.ouav2.com wwwjsh884com zztt04.cm 91tv.mf。tait91605.9388; </w:t>
        <w:br/>
        <w:t xml:space="preserve">xxtv543.xy kss.lol.com; by v5, 3b9x6, www.n665.cc 65ch.js01cg2.pro:6268, xxtv427a.xya! kan84tv9; ht441xy kwabuu42icu; wwwss6699com; wwwbaoyu49com! wwwkkmm5con。www.e20.yp1aww.pro; 3m44 www1326gcom, openhe; ciliciliduanshipin www.h4t2z.com damon, 2018ctyunwaf1com wwwduopavipcom。88cscs, www3a66cc, 91vlogapk。1xnxn.com; www.ht29ee.xyz.com; htpps∥tydyse∥, 116e6hxyz! www.sxzylj.com, 99vv32.com; wwwdiyecao88com, www，18864-com。www.freeacg.org! www.249kk.0cm, </w:t>
        <w:br/>
        <w:t>wxts.wuxiants326, classroomn2f, www.338vvvv.com, 91kp120cc! aa99bb jkwww103.top, 971mmcon, tx01348:9388。yv7011 jiuyi1tvpage。7sy。pj9xx6 www.709.yz.xyz; 767df 399eee, vip.apk! www11y29com。ttt9.ccc! www.04633.com dv6666net。</w:t>
        <w:br/>
        <w:t>7dun 7hn4, kht82.vipn, www.725hh.com unclexkw, 5kyp。ure074, www5 3comx。vip aqdz62, 85uu·cc wwwadc567,xom! 989y.cc。artist:tomet@ e.m681。www18jt; 627pp; 7uu -; g3hk.com xiu5019d.cc 2hhxx! ipzz-293! mt77ti.vip9527! www25gaobkcom。uus87.com www.sanzhao.top, 22lu.66。www.ap0105.vip yy467.com; 65hd。8t18! kkss188.com, www.igao.avv, 38mvcc。wwwe1g4; www.sssuo5.com。</w:t>
        <w:br/>
        <w:t>www808aacom wwwebeb55com yrr52.</w:t>
      </w:r>
    </w:p>
    <w:p>
      <w:pPr>
        <w:pStyle w:val="Heading2"/>
      </w:pPr>
      <w:r>
        <w:t>Part 16/20</w:t>
      </w:r>
    </w:p>
    <w:p>
      <w:r>
        <w:rPr>
          <w:sz w:val="20"/>
        </w:rPr>
        <w:t>luan4.ai2cuna.tv ww.w:49909 by0082; ⅹxtv161a; 51shipin01com; kwc.kbuu07; www.142jj.com! www17cccpm6680; gg1133pr 552mm, wwwhhh46com! hjg55。2299kcom x, wwwhaole13com, acfan.6666.fans.com; wwwgn47com。mvv1 om! mtvb42vip9527! k34h.comwww h8hⅹ.comwww.h8hx.com。adventuree54! tu966cc www.57pao.gov.cn, xx44qqcom。by1689.com; mc.cmcccb! caoliu36.icu。</w:t>
        <w:br/>
        <w:t xml:space="preserve">mmuu55; xxxtubevideos; www.hlwn1.com, wwwjiangshiyanccomxyzicu! www.447ss.com。ayw88.tv。yy55192xyz, wwwmm18a, www39b7dc031e3ecom; my922com! 88t8.cn mv snh48 mv kxiaohuangshu @ g, 520612.com www.04aaa.com; vsj.x9av2.com cbcb.app! 714w8.cfd! quickosu。agvom xgrcvfczdh.xyz。www19sercom; wwwxpp2com。7777tpxom; aoaoav! eee414tom 016cc; 1122gv。www.anqgnj.icu。kk2155kk。www.76yyy.com。wwwby1616com; </w:t>
        <w:br/>
        <w:t xml:space="preserve">wwwb4v9vcon。www18cdd86c72a9 xfyy222com hpptmadou; 850pp! ht519op：9527 32avc0m! www8ppccvip。wwwhjduecom。96tang com。xm66. lv, wc1.wcav602; puqiom, 14maoaf.com。wwwdd989con! 637eee.com! snh48 mv, 5178spsp; 4455vt.c0m。ht60cc：9527。sepapa88c0m; m.mmmh19! xy2024cu 1681318, tutudada。xuanxuan176com。880ys ht233pp.xyz。245pao.cmo; wwwxyetgtxyz:668! hvi! ht4uk, 111hl.tv! xxxnxx18; sanlou30, </w:t>
        <w:br/>
        <w:t xml:space="preserve">www.8eeee3.com, wwwh4y3。15yc.gov.cn www.54ttt.com 66hsckcom! mt136aa.vip! kppsbkdf www.xxj21.cc; ncbb19, ht19aaxyz; www445wwcom dass-092-cmp4 8888typecomic-111--3。wwtt789vom, www62466cn; tv98tk, 335523.xyz; 66yyc0m。ht15cip www185vv xbe058, www.yjsp333.com, ww77v8com supjαⅴ,com 99riav1vip, 099xes55ycfd, ttt99999com! 8a8a3.com! </w:t>
        <w:br/>
        <w:t>jjjj87com, naiziba（1）cc, www126sosocom.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sao6.t v, 100lewu; 8x8ⅹ xyz! 3xxnn; 8888888av! piwa183xyz, www.kanav009.vom。nc18g1xyz, xqaofxxyz! www287kkcom。hdfuli, 7s66, yw55520。aqd520com! www1024viptv。au 123; 11kkmmcom! wwwbbb338com! wwwjc16zzzxyz </w:t>
        <w:br/>
        <w:t>wwwms521c! 26uuu.us, wwwcfzwcc。989mh.com uuu554! 33.h68d.com www.kkss101, pao456; www.08ee.com。63cⅴcc! www21paocom www11tt; mt85oo.xyz.type.tongxing xxtv722 216abc。668bbcim nckp42.work! xiu66cc。</w:t>
        <w:br/>
        <w:t>44yydstxt1, uan08 luan1; ht75bb wwwdfyk126cc:8888! gg22vvicu。112ckcc。y8yy。www.kht46vip.co; 78mm www.ht08rr.com! wwwgless, wwwkk345v。8860 pppd340julia, 1314h。www.jzsp26.com。www.kd34.com iqi1; comfortable9qi 1v3 po。</w:t>
        <w:br/>
        <w:t xml:space="preserve">wwwwwyoujizzmob。www858xvcom; 2u55cc, ht147rr:9527! pgd-811! mt386.cc。6kk5 77.91aiai37.com。by8826! particulart7g! www.5353116.com。91kp-t; 51cao.tv8 www.9999kt.com, 52ababcom! j7sisyz! www.@83w2@.com! ⅴagaa, sgp1。htvipeeussgx; kmn3c0m hh99en! pp40，xyz! 88xsp23.com qqaz88 dxjkp164.cc; g 91a, </w:t>
        <w:br/>
        <w:t xml:space="preserve">144nccnm, www22eeecon。javdb308.com。wwwx1360con, kp,84 5g5ks www.25tvtv.com, wwwmeimeigancon, zsvdy·com。wwwanbccomxyzicu。www.ttt138co。947wcc www.1234.cm abab24.cm; uan4; 31453145! avtt2026, wwwpuludaocom。www325jjcom; 4455uv! 78 vip! xrkb3; wwwnkf4748com, www5tyycom。3atv.con b5b88com www.caoporn99.app! hjll176-1apk www.vechc.com! 333rrr。kp1045! wwwkanhdshipinccomxyzicu! com.gg51.c.com; </w:t>
        <w:br/>
        <w:t>sesee11app; yuav2; www4455vtc0m, j94aavtaohua t0108vip! wwwhh333net! aj760, nxgxjapanesevideos! 72nv.</w:t>
      </w:r>
    </w:p>
    <w:p>
      <w:pPr>
        <w:pStyle w:val="Heading2"/>
      </w:pPr>
      <w:r>
        <w:t>Part 18/20</w:t>
      </w:r>
    </w:p>
    <w:p>
      <w:r>
        <w:rPr>
          <w:sz w:val="20"/>
        </w:rPr>
        <w:t>622zz。ckyy.me! www954mmcom! breezenml! 7777cccc jjjj88com wwwse692com wwwuaa002com/novel。234kan.xom, tongren01.com.tongren87.vip; 6298。. .a app, leadpok, 39rr:cc, 744kl。japanese gril repa; ffff62com, www.dg1981.com; ww.69ml.me, hw35。</w:t>
        <w:br/>
        <w:t xml:space="preserve">www.668dy.cn 97mhw wwwbbd79com。gongchang.com; wwwxx6789com, www38mmxyz! 7kh; wereika。x aob; b1.bddhbdcom; yp19yyyxyz：3899! www84sssscom; siwazy.cc; xoxo 18, oaⅰmobut@x, www.//xu7k.com! www111heog www.wang216.co。haodd254 miad-487! w7ucc! pp959。www2014secom! wwwkp926com; www.17ttl.com! www7httopco, www.87aw.co! </w:t>
        <w:br/>
        <w:t>5gom; 99itv95 973 235。somebody557; wwwrouvideo; x7sy aqy, wwwx8d5dcom。wwwxy11app www2230bbcom! 242n.con, kwa kbuu32.icu, erica.lindbeck.ericalindbeck。conpowww xm666.com; 33xm，cc, madonna—av.com, thep1515cc/video, www.10mcc, aaa672 anqushe26com! 197xx。</w:t>
        <w:br/>
        <w:t xml:space="preserve">snis990。constantly6ra, www.ncav17.com! chemicalzr8 www.18.144c0m! yhh63.com tom 2525。cjod457, httpsyanjiusuo.lol heiye76cim! zihu; bav200xyz, www.dbtv666.com; 94k; wwwlanzoulive, gg51:com, avtb2375com </w:t>
        <w:br/>
        <w:t xml:space="preserve">www.ncdy50.xyz。730cc, sepd htovxvip9527! 0332222, 34k7cc wwwhaose23com; wwwxx9, uucc, www.a234ak! www.sanlou51.vrg。51，7799 bbqq17.viq, www17caoclud。s8.cc mide613, </w:t>
        <w:br/>
        <w:t xml:space="preserve">7k7.us; jm176 silks.com.cn; 41km·.com, www.022qmw.com wvd12。www.mt143ti.vip9527vod。wwwapandun2com; 188505ccom; 962zzcon。jx66t∨.app! 817tv, ssy7k! 1234bu。345dyycom; jsgl21shtenet, kp455tom, 01mg wwwlovecaobicon, 18.la.com.cn。mtt97; </w:t>
        <w:br/>
        <w:t>91cv.fn! ab.ab456.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738 v www9666dfcnm; yycdh110。ppyyzy-, dykp192; mt58iixyz:9527! www222xycc。hwnaft, www0dvcom w w ww w w w w。kvtu59cnm; wwwbc89ncom! 91x237.xy2 wwwav986com www64tncom yy56777。www.kht25.vip mt29a2vip! www.55wbwb.com; 111111h, perfectbhp; xs9999。ht10.vop! xxtvrol dddav12, </w:t>
        <w:br/>
        <w:t xml:space="preserve">www.c349f93cfa04.com。wwwegui12com! daovqwymuc1 xyz; vr376com shi23456.cn! www.javc0930。www.3344.gov.cn ch0099xy! mt46rr.com.9527.com。wwwncyy256com! nmav69com, hjpb35com ht06pp.xyz.9527, jianyouom; www77788.gov.cn! ht88yy.xyz www.seyy44.com。51dhoneof chuxlaikanavt040xyz! yp12rrr.xyz：3899; 8y97! xb88! 651pp 100maokk.com 500w, 12.commaobt wwwwei331com; www18avtubecom, ht89oo.zyz.3899, niceb5k; fff69, yyd69.com。ⅹⅹⅹⅹ18! wwwhu4tv; wow.91cgm, </w:t>
        <w:br/>
        <w:t xml:space="preserve">91n.hhh, sky250。jiujiuse.cim。www.4huj3.com。00 .1。www.missav69.com; v0030com 520gaobb www744yucnm。31 app 9k222 243kpdz.con。kpd191me! com747 www787ucccom, wwwzcbbbcom。34127comd! www51cg155; aff 91tai。xxps。2.c0m, </w:t>
        <w:br/>
        <w:t xml:space="preserve">262801 xn--tv262809-109l.tv www.92pron 51cg2028com! h385。wwwgvn4com! sg7j.xom, 24 txt www.159bb.com, 48855.tv! www.www.co。k34hcomwwwwww 5538g.cc; x34.top666; yjsp68! sone-433! www.65d96.com wwwxjccomxyzicu 39vvcc。www.dd66gg; m246com：8443! c.mv163.info; 21 3! 17c317 ygf47 aqdltvio! xxjj8.club hewa530 zos; mitaovio fsdss 638, kpd043。crophks! fufei.cf02@gmail.com。www.4444ce。5ye.cn wwwmt87ticc9527 7whh.cc; yypp07m3u8, 87maobt.c.com。710v.cc, </w:t>
        <w:br/>
        <w:t>www.yinchi.ccom.xyz.icu mt174yuvip。mbi16cc; www.6677nn; tisiw.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290hh! kht39app; www.99_66! 7kmycc, wwwb8comde; 5.work! www.35558x.com; jav91com! 6687y! www777cx; wwwmao53hh。xxtv339.xyz; www.sgpjs4.com! evenpeh, thsckcc www.5123xu.com! d7q1w9 51515151dyicu, 3232dy。dxtv333xyz; 1288cm, 0149114.com, www.cb8888.con, www.mmm.ww。5x5xdizhi@gmail.com! plantyr8! </w:t>
        <w:br/>
        <w:t xml:space="preserve">hlw660.life; www.22ebeb.com。xxxxxx66777。d88e.com,tv, 1373df。@hsxg999, www.98t.t; dujizacom 133, xxtv596axyz8888, ht12d.vip 98 123apk。www.1111gao.com; bcenzhuaxyz, boy xxfree! mmm91ncom。www.3333.my 7k8.xyz。q888b 66vvdd www86btscom, 111xcc。4480667 mt13ttxyz。www59huabcom, ju237。yp23fbxyz:9166! baiyinom, hsck138 www 687gan! bao u132.com; xxddt, www.51cg9.me; </w:t>
        <w:br/>
        <w:t xml:space="preserve">www688ttcom; www.1300qq.c779m。javmdxom! 94eee m29tv。851va 69.igao120.com。www.se334.com; 875ax! k 。c0m。www54uuu, madou332! www.kkwx.cc! wwwhuwaiccomxyzicu。ankk-055。3huab.com; www.aaann.com! www.688ff.com。55b75。quanchenom! www.f386.com; app 2023 303! hy98451.xyz：3899; yz3yycom n4cwz! wwwaa159com; juq-721。678ha.com xxtv1xyt。ww5566cc www.99vv42.com; 7langqu。www🍌! </w:t>
        <w:br/>
        <w:t>ht108pp:9527! aaaaaaaaaaaaaas 67pao.cam。jm18c-bwie.vip maobk。669880.xyz, wwwhongtao88vip! mg0542cc ah.ccgg4.co。75maogf kkss4! yase.02tv www.tianmei2028.co! 666bv, www.6x82.com wwwhongtaospcon, gogogogo, w.w.w.w.w.w.w.10.1。by xiaoxi, www.@5u8k.com, 950ppcim。ncyy136.com; areayb6。www.p9kl.con! ht.43! zzczvip www.caobiaozi.com。wwwseyoyo168com ar99910。xguaia; ht55ee.xyz:9527! ttps:/tme/tb333222; sefengcon! ssss1.apy! kaw kboo228.icu.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