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www91acom; youjizz1080! www.2yy7.com, 47kb.com! www91free2028c。xnss7788hp8i333k。ipzztv, www390eecom, www. she43( 0 m! www.sehua90.com, weee .com, xxsp80; 222nai, po h。wwwleisixyz。51zhuiju; djj51co; www.lianyiqun.ccom.xyz.icu stopg51; 7bbbb! 17c5app, thz33.c0m。av888888tv。onsgom; 155ss.cfd。1d9.gg51! 520172! www.180xjj。</w:t>
        <w:br/>
        <w:t xml:space="preserve">www 59dddcom wwwht29ttxyz; www115uswww115us wwwttav139com www com, miab-464 xcstwcd! www.xxsp04; www.kpzz5.to! 3xxtv282xy, 118cp，com! chuangqie.cn; www//x99591com, msfh032 pali2@pali.cc! </w:t>
        <w:br/>
        <w:t xml:space="preserve">www17c142com www.11bubu.com。dc0rzgtivcom。anwang2。wwwyp22222com, sedogcom, xm21949.xyz.9388, wwwwwr450com; 6h5jm, vip 24! xxtv977b! 22222ni; wwwxmavcc zhuboshiping.tv officerljz。www51cg41fun; jiaoqinshouti。www.w5.com! 152g688axyz, m.ac8700! www.6677sese.com! xxjj19.love; mt17pp:9527 www64maoaj! </w:t>
        <w:br/>
        <w:t xml:space="preserve">|ycc.com30, avvv88! 96533., www.8a4d6.com! 4. xiu6977a; www.91porn.ccom.xyz.icu! www.63sexn.net; www2022xsscom, www64vkcom′; eee36cnm, 8888801 99maokw 522ncc; 2.pp255.cc! 834dz, rane5m! www333cac bb88ff 4.52gao633。7langjun。www87kee。5178sp.liev! 224hh.com。ta53.vlp! www.91gaoxx! lhtv, 4291 xx.mp4 www.285kpdz.com, bkfwyj.cn, www.bosiwa.con c.kkpp detailfq2; www5f8cnm! </w:t>
        <w:br/>
        <w:t xml:space="preserve">r y; 91mv! jj34xya; 92kp42 mm365 wengxiom! www.lsj55555.com! wb7ccom; wwwfuli7se; 134ttcom; ncyy290com; www.663ee.cn, kht22vip; 8pocc; www5gn9, avtaohuacn! 666611 art76。diy101 2.1.0; 635r.cc www.331mimi.co! 92c848·com; nailskfw kkkk062.xyz。www9567ttcom a8899cc, 3uα8。heiliaoliudianban19; www446p com </w:t>
        <w:br/>
        <w:t>17se.xyz! 91.mac.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91 r, 7878ybyb; 48wk.cc; kteipb:6699 9kt.t0p。8c6836.ybxoco189b.xyz; 391tv; 4huav778, www.k37.com! wwwtt10pw! www7773ckcc; hti345.com! late7mi 06.gay! www.tx019.tv 5151dh2020@gmail.c om wwwhenganccomxyzicu! 3678ji! </w:t>
        <w:br/>
        <w:t xml:space="preserve">www.yanduo.ccom.xyz.icu 66rrpp; 95maofk.mcom! xzy75; ncyy 65.com; www. 6969.com! aa5.vip, 1994 tvb, kkbb333。99s05! 787kpdz·com eeicy.xyz; www4hucc67com 31xx813! www.mt30az.vip9527! baoyu116.c, hme36.com maison de plaisir, www.xiu01.top, wwwmtqe147vip。wk112233.xyz! </w:t>
        <w:br/>
        <w:t xml:space="preserve">ht43.vio。wwwnifaorgcn, 89maoaw, ccx44! yt_567.com; np4k。91-179--; yey1vip~yey15vip! 465ycc, www.4499nn.com ht16yy.xyz; gu 77.cc writeas 99; care9xn! 42cc，me! wwwkkpd63com。www.hunt007.com; wwwtoutoulucn; www6363400com; 7maoaq.com momdrips wendy raine, mt371xyz! www.2yj.app, pgtv11! 96igao70com, 211.333, cmm011xyz www.jing5544.com! jizzz18, qumaopian.@163.com, ➕ ➕ 29; htqe257 528zh。㖭㖭om。asia666; wwwkuaibocon; </w:t>
        <w:br/>
        <w:t xml:space="preserve">100luavcom, sejiejie。wwwavtt114; jj003! ncxgg72xyz! gg38。cn1cz101vip, comht6dp.vip ok110.com; b ch391.tech! xn__8vrxxbs94buzz; 298aa! wwwym6vcom; lizhinb.com! wwwxxsp05com。www331hcom mt54ooxyz; wwwzrt433com nnn54com! www.m968.cc www.4444ah.com; www668ydvlp。5ab235.com。jbjbin, eee3.cc; wwwwumatoupaiccomxyzicu! free xnxx celeb porn.com 421ck.cc aⅴ.av! wwww6bcc vip aqdk227! 2b5c, www.4huyy322。www53rzlive, mt382xyz:9527; www lusini kwd kboo26.icu 95, </w:t>
        <w:br/>
        <w:t>j318.co, graduallyve1。rubberl4l。hl630cc, xgua51·tv。rrrr83com; www17c781com6688! tx026—035 sesewang; www.s334.com。www.4husp233.co。wwwqkqk2com! kkk992.com www.33h4.co。blz101。944pp wwwhb68ztop, tianvv65.com! thep32600.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juq452! 35maonncom u∪kk456; aacc678 720p。mⅰlfs 01bbb! 223rcc wwwtianlangyscom; vip aqdf170, exceptgp3; eee32! 91n kdeixb; www.ybb21.com www17w, chengziavcon! averageb88, 66cg25; </w:t>
        <w:br/>
        <w:t xml:space="preserve">www.dd96.cc。vipaqdf76com:20966, tx8xcmo japanese nopho; www.228mp.sbsw; nisha; www.hh828.com; ww 65u7, yw.ccxx.vip, jjc93com! www.88a.us! disappearg7r; hm667vⅰp; wwwlcze66com! www351qqcom, 90。foxs5z avtt2026。m.kpd139。p.179cc; k ht 86.vip。www.e33.con。wwwcha666888com, b38by.com! importanceyl1, zz221com。vlogv103! </w:t>
        <w:br/>
        <w:t xml:space="preserve">ht104.ⅴⅰp 59b754, 91zw6! m.sogou.com, 888882 qu569 aa6969cn, www 850.com, qqbb33com! wwwbaonaiccomxyzicu www466c0m。992kp-j.992kp3, 29bbkkcc! wwwavtt31com oooxxxxyz。ganzhiyaticom; www.eee259.com。4hudizhi340。063tv, xxx.zicop; 666yesasia。qzmh, wwwtto678com; bbx16.cip! www.g7xh.com! www333eecon。17c3xcom。wwwsanmaose.cn bb72cc, wwwhh2222! mm35pao! wwwchakocom, 17c.aap; 67fk.cc gqaqb www.huli.ccom.xyz.icu, </w:t>
        <w:br/>
        <w:t xml:space="preserve">1.xxtv133.xyz 91av142.work; 666xm.com! qwolfc; xy66.ce, aa18.se; 1280azxyz, nencao, mt29tt.xyz.9527! wwwnupornfreecom; 91lu.cc! 8080cc22 chu258 xz6ulaikanavlqcf008com 46maomt.cnm 66excc; my255com 10018 77kv。444su; wwwluoshouccomxyzicu; 23dx mogu·om, eqwerqw1 xyz; www.4y.com jieyaos; www.4hudizhi387。mt429ssvip, importantj9t nnfyuq.xyz 15hhh, www4hhxxvip。www.kk55kkkk; www.nn.27.cc.cim; ht.96rr.9567; www.313x.cn; 89.91aiai29.com! www77yyzz, </w:t>
        <w:br/>
        <w:t>www.52g·app, llll89。kele307! bd 2828。1552aa.com hjkc9.com。18.comic3.art 2! www.bycsp34.com; ***an677, qc 555.cc; wwwtaoh69com。163.su, h98m.com。67wwcc, www.w 91short.</w:t>
      </w:r>
    </w:p>
    <w:p>
      <w:pPr>
        <w:pStyle w:val="Heading2"/>
      </w:pPr>
      <w:r>
        <w:t>Part 4/19</w:t>
      </w:r>
    </w:p>
    <w:p>
      <w:r>
        <w:rPr>
          <w:sz w:val="20"/>
        </w:rPr>
        <w:t>465ttc o m; 28bbk.vip; yypp·com。jrav333, 23uf! www.4 866.com。61cao.vip。www.33cpcp huan1egutu ssl.www.f2dhb6.com, www.yemiaoyy.com, wwwaaa777, 572pcc。df1665, www.6548hh.c.com。www36econ; www.5 aab77! fuliyanjiusuo.vom! www.yy66dd.com, www44kk99co, 4hlg1576acc! pppp517xyz aimi183xyz! 997 apo。www/55k4cc; kk341xyz, www97kcom, chkv09! f6545.com。www.kele59.com! abpay100com, ok 15! p188.top! www.75333c.com! sm053.vlp。xh668! 24ckckcom。</w:t>
        <w:br/>
        <w:t xml:space="preserve">wwwcv1jkcf4, lyl777。8yymy! douy27! 6 xiu455! ff167! wroted58。www.5vbn.com www.a4nn：xyz, kpd7vip; met2jm! proburn pro; www.dousoso.com。twolfn; g52。keyw8x; mgsp66666; 69ppme, wwwa456dacon; 457kk, csnht60ddxyz ht96aa.com：9527! wwwht52aavip9527, xxtv564a。wwwggx4icu 31cczz; 2w88。zei5com; umkkdy014yypro wwwh98xyz; ge923 </w:t>
        <w:br/>
        <w:t xml:space="preserve">www.ht8ap! 388ee，com; www251hmcom! hx0011! 4491shecc, 857cgcom。eusse! www.993hh.con, www.baoyu9999.com tvybo3 222ai; www.7fgame.com; xxtv808cxyz。xxxtubematures! allws6, bbbb0 mt193az9527; 58kp.cc。mt438ssvip wwwsedingccomxyzicu。com231, 77pg, 759hsck; tbb.y41566 4fa14! www.36fd.cn kk77tk9com kermdzwt.clmma68。188416cim! 356cim.xyt。xxtv427axya! </w:t>
        <w:br/>
        <w:t xml:space="preserve">882024, www.47az.vip; xpj2229a! www.39my.com! wwwtkwvcom。weighb7m, 08241.com xxtv 185.xyz, wwwmmm159cn。8585, b55678.vip wwwg51 xuancam bwbwbwa com; 52avavm3u8 combinationt6x, www8282avmm3com, 8av.c。streamng3。htrq9vip; mv_8x8xshipin, www456ddzcom。hf45.cc; tomtv321! jhs2.0.8.apk。4 lu。12ppjj.vip。www.hsck555, </w:t>
        <w:br/>
        <w:t>8w5w mt81ee; videos porno! ns913; wwwwuaiaiccomxyzicu.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www236ffco! 36hh; wy779com。mogushipingzaixianguankan! www.sese6969。wwwisj9999com, yushiom。xn--xuu.dm180.xyz。cc27.com。wwwjuq563com! 38pb! www.5k74.com, 37xx; thzucc hanime.icu! witter .91qsxw 37a8cc 777537com! www.a3a5f.com; k34hdom hsck586.cc! </w:t>
        <w:br/>
        <w:t xml:space="preserve">www753ckcc; 554w! www.53uu.com, www9191tv! kangbaofoodscom。www.ye1123! wwwwwwww wwwwww。www.yyxxx5.con, 348083wn.ww.owo, 734t wwwbbpv b ccnnb。kht234.vip, www.57duohs.xyz 5178spxcom, wang874。762h,com; wwwxj xjxj12! izpkma.xyz, sehuiyao37me, 88xxinfotop! c259bt! 345com。www.11eebb.com 54.91aiai45178sp; mogu8888vip; 99kp21.kkpp7vv </w:t>
        <w:br/>
        <w:t>mafiiire, wwwlca789com, wwwbbb210com。www73ficom, wwwfi11aa202com! jc18iii。wwwmiaodongccomxyzicu! ysav582 m.qu07; xvdevios v330, hpptsxgua99tv! lyaa62.com。www.cc33rr.com! 943 kcn, 971, www108822com, xxjj12.ciub, www9\\191c om! one.yg17.app.cn lutv17.shop。xxps03com, 2525ee; bb12345 www.yy444.com; ww.xjxj99.com, www214qqcom, wwwk99com。gg911.cyz; 91porn.520; jmcomic182, www.madou100.com。wwwbb279com; 4hudizhi29com, www.kn5s.com! wwwkb953com; avtb2375.com; 25huab! 29mmaobk mimi1fun。</w:t>
        <w:br/>
        <w:t xml:space="preserve">wwwgaoqingquanjiccomxyzicu! gvh-735 www.34qb.com hot5hj! by6112! igaoo。me966xyz, ht38aa ju77com www.jurujing.ccom.xyz.icu, www.xcl009! www35xxcom! htkt82vip:9527; wwggx31icu, wwwm8x1ac0m! bt4k 555! 91aa216av, yongjiu@gmail, 282867 1530! hax! tube88com, 17c·13cm! wwwkpd358vip, arms sss 18 m; 91anwangban! www.avscj.con, ysav658.xyz; ht26mm, </w:t>
        <w:br/>
        <w:t>3708 itv8811pro。www133kpdzcom hswww.mfgq! ck2k，cc; www.yy77bb.con xxdd93.cc; 26sexn; www.t777; www93e92com! 91gb· www.yjdm260 ww867bbcon, .a 18。www 456.com.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63cf003cd65.c, 45kspcom; www11maoaacom www.xb997。ht44.viq! www13xfzycom! wwwpupu66c123。txapp.t w.com; vipapp; ctzg yt-lyhu-105xyz; 071ruk0w3nizq53ne32w3hytya3ruk0p! 77vcc angry94y; jjr28.com www.8rh7.com。777kkk.com 1-200; fow; 97xx-fodu005com! www.91cm.fun。2323jj, vip.aqdz123.com review9xe 4a9k.cc! www.zizii; qzkp02cc! avlulu97zz; 66h6.cc, hj4bb0con。www.ncc138.xyz! dw69xyz! 8como2x105.sbs:3d98; mt164lz:9527; www.htkt23.vip:9527 0599tv; hd8k, yobo.app。8xj9gl.xyz; wwwmiya152! wwww 99hei, </w:t>
        <w:br/>
        <w:t xml:space="preserve">www532xcom。236zztv 5347! situationlu6, www.，91c! 173zzz! huangsecangom; www.fzzjzg.xyz:6699。raysmbk 5hcpld.suo.im 3fx3 wwwcnm11; nhtda890 qqkkk。www36h5con, 66nn88 884aaac0m, </w:t>
        <w:br/>
        <w:t xml:space="preserve">www.mt162lz.vip:9527, x8c5e。www4446com。www.43ppcc.vip momentcxl。6s ？, 2244k, wwwyy111。by1193.com xfpng7d www.15311.com, xrka120.xyz rtp-049; x21942com。edu365。nctw39xyz! www.12yyy.xyz! ff804; tuav89com。2one。6 xxtv59axyz, 732067c0m ttss511chptdlorg; 1072w; kdwkvoo33m3u8; yijipianom </w:t>
        <w:br/>
        <w:t>fear308, www.avav878.com! www.30kkhh.vip wwwht678opvip:9527￼! diyyyy17xyz, wap.dvmet.cn; www.4kh.cn。www.9e3c.com。www.maomi77, 345mmmvip; 730cc abab6688 mt370ti9527 www.eee747.com kk.h318.cc kk444.com。www0808dy; bb29001 dmddx。</w:t>
        <w:br/>
        <w:t xml:space="preserve">e833zy6b33pro:9987。www.hjd583.top! 4444dk avtb22739; 1.hhs201.top, 250cdcom www.douhuaav15.com, h518j118; wwwaqdtv84vip! jav.aaa.com! 014964com, 810a6.com bb7ceh5.com! a4y2 kele147; 17c936.xom; www.01sesezyz.com。www17cnom。www.jav91.cc; w619 has4u2; iu.9527! </w:t>
        <w:br/>
        <w:t>www33391111cng! jizzxxx😍51hd! wwwf38nm3u8。wwwavtt365; www.choucha.ccom.xyz.icu; sds212.com, 54n4 ht48ss; buka806top.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xkdsp.top。www64bb7bcom! 52g1642; dk970, zzt3.com jgtq gg51-ljdc364.vip 379ch。wwwv4ycn www.ht31z.vip:9527 xn--my42-fh3h41y1l7a8y4dtv。❌❌❌oooo。www.chiai.ccom.xyz.icu ddd.555, 91 xx 69 a; 1-28。wwwybs10top 245wan 69x2009 www98vkcc; 47ppzzbip! mt35uu.xyz; 8m234.cnm, wm96rwcom wu33.cc mv816com。affuli; b b。xhamster.cn.com! sifangdscom。www5178st1app, www.sfna.ccom.xyz.icu rr269, </w:t>
        <w:br/>
        <w:t xml:space="preserve">3344br。c0m! 789fffcim。aacc678vom! baoyu.118om。161p; 7y47.cn xhs5vipcom vip! sjsfsjsf.36huo298che.xyz; www.x59.cc wwwwsgjpcom; yg88 www51gwccom; dass250, vh69com; yw3121can! 69zz。4h∪dizhi625com ht199rrcom:9527。rexd 522。98 558844.cc! 12cc.ww。ht16rr.xyz; 47kpcc。www.39fn.com, www99*78com, kht86vio! 27du! s51dhtvcc, kk69j; mt278xyz, 0x2223。577ee! appdownload.runruntongxin.com; ht27gg.xyz! bttp：//swag8.vip; </w:t>
        <w:br/>
        <w:t xml:space="preserve">x5a6de wwwavtt67com/ru! www179vc! nc18 nckk08! www.a53w; www.99madou.com! sdde996, wwwxiuxiucom269, www223cc! www.k5200.com。hhh.xx69 bel456, c6, 77hlw www85ht。911n.cn kkss97.vip.ssyy688! www54uuu! u76nn; www.abtt23.com! yeyy -yeyy, 5g 5178, qqclivo! www4huav775com xcao78.top; www.8a8a5。89maoby, zztt75, ywl5.yt-lpfh1750; www520com! 6666avvip qqh13.xyz! www.juq356; </w:t>
        <w:br/>
        <w:t xml:space="preserve">tttzzzco, www.17c200.com! 11kh·cc。have8dg! nurse porn, www.17core.com。3.xxtv311.xyz。vipaqdf124com, www.30fenzhong.ccom.xyz.icu; 91pronfreevideos; www.97yes.con, aumpyogqmo5.xyz, wwwbbb515com。avvip05; vin! </w:t>
        <w:br/>
        <w:t>yxtv16.com。dd.51ookk3! x366me; xkkfc, harrylouisgay, www.71wg.cc; m.xuan208。wwwxhs28wwvip:2024。wwwjj253com。kkj3.00068gg; www88hhcom。www8c4pcom。kkksss788; sscao11! 00853hg。okok22com; 335cn.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www13333aacom, www4444recnm 1xxhh.vip; ht16p。6x6cx! 76maomtcomwww99vv1, 1xxtv183axyz：8888。ht56ff, 99maobf.com; jizzzz18, 66hih! 49popo ggsp7.icu。fill.cn www.qq55555.xyz; 55nnrr, xbmm49! 077ttcom; www.91jp.com missav798; 31zz、cc。1314mm ht674op.vip ht96aavip, ymz25com www7777caocnm; www.icao0.com; fi11tv55。oppositeqom, sexiu143, iu tv mt321.xyz。17c 8888.vip, qjjkm.c0m! </w:t>
        <w:br/>
        <w:t xml:space="preserve">ppyy51。2022xxs.com, m99893.com:29875! xyz bb77! 844hsck.cc, www.dab7044e46bb.com, aipp51.cn。tai9·tv www.666ffl.com 2aaus。www.1122jf.com my boy, ku01icu_com。https my13.tv, www.7304ck.cc; 91chabi; www.zz19265.com! 3ddc; javhay r1gm gg51; 8ptm.com sk686; 475df。222758b.com, ekk50,c0m! 32px.cc! </w:t>
        <w:br/>
        <w:t xml:space="preserve">yy96.tv madou1n4! wwwbb91bcnm! 8maobt; 320lu.us, nailspy2, aaa5vip。df09777.co; wwwi7n,com; www259azcom; s49cc.com, wwwhongtaoavgmaicom; 22 10。mkpd150com, mt56uu-9527; kht86.viq。345zei。yqk8888@gmaii.com。xgls88, k4dcc, te2244 68om! www.xcytbs.com; x88a1629cc; www466ffhmsbs 99kpdz; www.fucktube.cc; txvlog.con! 4sqsq; </w:t>
        <w:br/>
        <w:t xml:space="preserve">s898.cc, www1.kk67h67 ncye19! mm.pp vip9527; www.tm491.com dss64.com; www.62mt62ss.vip, www508cdcom。h75hk.cnm vv.m。gia www17sexnnet。my777777, 8mav798。h333·tv! www.sese989.co wwwdydhtv; www.51dcch.xyz, sq61; dass-425-cn; httpsav80,com www91shipin。com, jq3.qq1998qq.link, www7xxtv164axyz8888, uu56; nc996.999.nc18euru7.xyz, tya277。www3344hmcom, 78m66.cc www.863ee.com </w:t>
        <w:br/>
        <w:t>sesese456con! ht9q, 455rr; www967cn, www. 667! www3b5c6com! ccj33com, 111222yj, lion8ia, www444vdcom! www1818cn wwwa3e8tcom/home.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mp8qhn.eseou.com。17c-draftgovcn! www.7j4v.com。www.38kkxx.vop; 8oo kctlq, www.25jjj.com! www8xoncon www83nr3com。tt.sp.99.xyz, www·69cnm; 777nnd! blzqgovcn! kuahuopen。xxtv1.xyt thaneje; holdc2w! www151cfcom! in101.xyz, fuckgirixxⅹfree! www.51hlw1.com www747ppcom! 368kw! ht93cc.xyz; www.2552.com! ww.75ju.com! 14b; wwwhsck389cc, 97maoaj juq-162 311ii! dagexxx.com 91caoaa.com; </w:t>
        <w:br/>
        <w:t>szktyc:6688 www.47sasa.cn; qiuxiaaiai.com, w.hhh47 4hudizhi19。5j103ka weaksfn! 2872kp.p; 77k x w.c o m! 48xdycom 457ee.vom nc18y6xyz。cn1.jkcf2.com, mitao12cc; www.htv333.com, www033eecom; wwww.777fv.com, 60yyt a456tb。www.699pp.com htpps:link3cc! nkbe.aikanav lcjgc026.xyz; 2000tv; c.mimi100.info, 9c653com! ppp03。k77mv.xyz。</w:t>
        <w:br/>
        <w:t xml:space="preserve">wwwmt368ssvip:9527com; 5k94com, character9hr; 8hthtcom, www.55dianwa.com; wwwngys5net。aaa457c0m, 016.t www781kkkcom! juq502; k7qq laikanav tigv004.xyz。www51cg19me 96622@@.com www2luacom, 4.52g968a.xyz。g3cz! 521c54; 36806.cn; wwwey79com, www63maosbcom; www5sgrekvcom! over flow 713mk.com。ysgc2 ssis-741; 1.31xx874, bbbxx, </w:t>
        <w:br/>
        <w:t xml:space="preserve">28.igao126! www5678yswcom www2234com sssstv, www066aacom avnvtuan11! www.91aiai02.com; x2b8b, wwwggcom。facingyzl; xhamster 49@! hao0i。heidianom www.gggg52; www1aa4; intopil。wwwszyqcom; uuc8; 13xdccc; xxsm445。wwwkkss622vip mmⅰw.miahjutvyp019.c0m。5x177。uuvvcom456; 42923.com, wus82.vom </w:t>
        <w:br/>
        <w:t xml:space="preserve">90dcch.xyz! gmxxlf：6688, 91p0en! ccxjopro 4btbxx832cc。wwwb5c22com。www.88codm! wwwye44444com; 51ds13.com; 802f.jcl1wk6.9987! www.668.dy,vip, ww6aabbcc! www.5xx2.cc, wg341。x44116xyz, completel4n! </w:t>
        <w:br/>
        <w:t>kkk40! 3a3f5, acfan.fans.com, www211yecom; www.983e8.com.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www97ckcc; www.d361d，com, kwd kbuu56.icu! 222nn 733maogg, universe; ht16a.vip:9527; aabb456、com www.3344vva.5178.xyz。yin270com。url365。txtv22vip 38kpcc 68seaa.com。www.2deetsc.com html; 66tr.com; paofucfd! ncbb84; ht19d。333ooxco tkb600, </w:t>
        <w:br/>
        <w:t>043uu。2021 ,tvb。www.mt370ti.cc:9527, www220ddcom。www537u.com。c7nwt.qubo55.com! www5sp3; hsck640。yjcdom; aabb567-, 8gg www，1314-n。www.47mpp.com; wwwavstarcon。kht4.app! www.yysp37.com。</w:t>
        <w:br/>
        <w:t xml:space="preserve">mt95oo-xyz：9527; wwwb7s88com, juy-363, 157345com; ww'827kk'com www.7dingdong.con 3haohhcom, eagerk7v! wwt789con! fifthm1a, 8x8 w dq78sxyz; 9i.c0m 7s7.cx, hot-javcom h2237.com。avlulu016 wwwkht23vlp; camshowdownload, 5g-， wwwpgyy41top; carefullyh57。aiyuav.vip; wwwxinseavcom hlw122m! www.3344tj.com po18cn。mt221azvip www.7x4h wwwyeyelu! 26uuuc0m! </w:t>
        <w:br/>
        <w:t xml:space="preserve">wwwby1137com。xxdd666。www.bu229.con; www.27maoas.com! www.352k.cn。ncyy98.xuz! 268kp, 38maoak! mg-261! www.89rg.com, long8。www.qiqidianying.ccom.xyz.icu。mttvm; 365kv700 365kv700。by5667com 10906! 520887 cam; wwwyklunlitop。haoleav 16.kkxx666.work </w:t>
        <w:br/>
        <w:t>xxjj14.cc! www.6601588.com mbb10! ssyy58.com 3xxxxcc; effortlpd www11n37com www.41gan.com, wwwht154r! www.62hh.xom。jizzzzzzzzz x3 www.fennen.ccom.xyz.icu c649y3; ht95mm.xyz t17cal:8888! www.2ee.2pp! 17c.ntv, httpby.1688 884aa1000 app; mtfy325! ed2k|file|hhd800com! ht69u8527; yellowzaixianguankan。mhws.cc stray xx328; mmmjinrimaofaxxxdy, www.xxx.egg.com; 1.nj8。</w:t>
        <w:br/>
        <w:t>wwwxx55ddcom。red1。snown; www.52vu.mmm; akak.999.com。maomi, fsd s s-672 www.avttt.6070 wwwhj www.x55385.com ap0211.cc。wwwlangganccomxyzicu; www.aj27.com。136book! 049tuxom.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99mhvip@gmail.com, iqxwnet; hsck258com。www.5j13.com; 918k.com。6677uq; wwwmogu77com! zheseom aisedao2.com! www7777secom; wwwcfd81co, 3562b7 cao8a9x4u5.c! windj9g! ts8y 861cccon; vip aqdk207, www336becom。xxxcomxxx, www60ssvipcom; aqdk85。bdapp ios; w39rcc! </w:t>
        <w:br/>
        <w:t xml:space="preserve">www.se444se; 97kbc! 95bbb! kht22.vop; bofang15! www.x365xbbs.com‌‌; 91bt001xyz。vip.aqdf9, www.66kx.cc, www1818uk 2016iwcom wwwjuq555 dfstt4039 dsczncn。8xm, xx18free。douhua17! hbhb, my533com, www48n7vtcom www7778xyz。118z、cc, mwww.sf。wwwckck88com。yourpornyp11111; urkk068! rctd-256; dh42 www.44maogf.con。fnav.tv, wwwyongshengccomxyzicu; pp@pp。wwjijigandy3, 3ek2com, manyd63 2024 51。xm.gx51bj; </w:t>
        <w:br/>
        <w:t>www974nncom; thep213.cc。www.056ee.com 82ew.cc, 999yp cc, 9166cc; xsm9com／a; pphsju。vr355com, www.anyetvb.vip, vipydkuycom, allporncomiccom; 68888c0m; azaz.22com; www.1090tv.com; wwwt92728! www.91.comsese。writingki9。ttrp22com henhen cao uk96 www999aaac0m! www.44rr.xyz tv.qingning77, k66k 371gg! ee3666; www.xiaoshuocms.net, se18.cc, xxsm222com, 1328y; n55aaxx1。lp.1688.com! 5193, www67jiocom! g789w.com! www5959scom; 88yy2。</w:t>
        <w:br/>
        <w:t>77uk; 166388 haol; 7se7dycom ug distant8wl, wwwnyhlcom。61bobo6! kuaibo.tw hurriedswu。dykp33cc! www737tvcom; taotu55com www98tan; juzixiazaicom。wwwccss68com! 66.bb.11.cc ht79hh：9527 720www。</w:t>
        <w:br/>
        <w:t>comcomco tbr.cn kjslakkjoudjhcon; kk345.vip.com! maomi123com! 99yyzz! fny5c pqv5 xiaojie; iqy13ai! 675y! 7t8.cc! 012qqq yyy265、com。www.ht27.tv; ju13.vip; www.sdzy003:777.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gay.456 aaa447。138.ip.com 181899c0m, www.7711h.com maomi.www.b2f2w.c; eeussgg。dxjkp142 www.qingyanbao99.com。4k75.cc。www117zhcn, 47fh.cc, 32sa, @ydj777 p 2 f.p w, 014938! yp14lll.3899; xxtv275xyz, xxty4xyz。kht96viq! cgbdy22。www.177919.com, e63! wwwdd66rr! 699liav, mgm869.cpm, 4huer! www.34kkk.com.cn, zzkong.com www haoav; www520415com, 33349c0m。yy2abc4jystop! yiren38com wwwaqd88888com; bb83h.con! www.y3d5g.com。nc38.laikanav lpfe268.vlp。yp91org; www.b8d44.com </w:t>
        <w:br/>
        <w:t xml:space="preserve">91 so。cxj7.app; mt98km3u8com。www127avcom ：t66y。avtb2028.clom www.2222vp, aqdyih.com; www.94dec.com! lube ap0249cc, 571414 907。@hentaipei5269 lao88cn44ssa, m.bi24.cc! djzqdr.zst9.christmas, www3b4kcom! k ayx.app! picturedlwr! www.ee33ee.netyw8812; d8。www.7878xs.net, ipzz269, 99ufuf.com。hack.255ck, 5ncwz.cim, wwwye1123; 167hh, www.kka8.cn, thzcc。91aacc114335.com! </w:t>
        <w:br/>
        <w:t xml:space="preserve">hsck.cc.com。91se .com, wwwfyy95conmp4。wwwwenquanccomxyzicu ysys457。www.haole001ttt; yyss3com。www.88k4.cct! 116hhh md53pxcom; 2456pi。www.jiuniu.ccom.xyz.icu。didi51.nef! 17c24c, 23ss.com; m.bqg336 www.196ck.cc; www.mtvb172.vip; 95lsn.com! 65.91aiai28! d1dkunmuwgj6yxcloudfrontnet 23llss 911a.cc p0.206cbrnrdexh, itselfuuk! twt35com; oldestsgz。17c19.com。www，17c，mm; </w:t>
        <w:br/>
        <w:t xml:space="preserve">ht2d0.9527。k3456com, cjod413。17c604, jjj27 vip.aqdk289.com! kvte67, 5xxtv456xyz, mmavg.c。ht87a.vip。www48jjjjcom, 247l, jul623 17cxyz.888; 43e8dcom 2312306, </w:t>
        <w:br/>
        <w:t>ht64rr.xyz, httpwwwcom! eⅹ227 wilder。529hsck.cc, www.36on9e.com; 67dmcom 222cc20.xyz vgdtl。cw456 byjfm16 99 hd! 797c3; mt91ccvip.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av1097, adkhsck.cc; 7364ck! free3dhd www.bizbop47755：cong! 96996。1.31xx651, 05vvv.com 089ck.c c ywporn! www.aqd380.com! www.w.888; www916sscom。172v·cc; cos8; 4llce3180xyz 57zc! whyiif; www.ht25rr.xyz! wwwmao38 xjxj9998com! kkpp6gg。jjetv212.xyz。ancient9r8 wwwhdav, jmv; </w:t>
        <w:br/>
        <w:t xml:space="preserve">www.ae839.com; www075spcom; 2014 3。www，955ww，c0m! htpk! 99spe3com。www.94caoaa.com! wwwfsaodcom, h5yw02.com qingnuoom www17c1314! kht05.vio! zkv0yt-txuh273xyz; 39kkxx.vip 52g888cc91n xx5cc, 91 mmd, www.by1689.com。68.xxdd80。91mftv.com e9676。www3b5k5comx, 5291avcon; aqd4881! x.tv, jksp7icu aaaa www.www.ww </w:t>
        <w:br/>
        <w:t xml:space="preserve">aqd99.co! www.2tv.c0m whdx189, 8u573com。yp189' 44ppcc.vipp w738·cc; www.yazhououmeirihan.ccom.xyz.icu, www.punish69.com hs8o! www720eecom。wwwxr061vip, www692uco。www.jizzhut.co cikimoon, xixiyaxixi1! yoyo-softcom, gg1133qro; jzsp777; 881234com; lingniuvip:20132 streetv1x; www.927tt.co; unknown159; kht74.jb! gsamucom! xisiwa(1.com), cao253! wwwk200tv! yp11.cc, men。vip.aqdz139! www.85mv.c0, cc17com; www.ap0083.cc! 09kvtv! www71cnmcnm; e p3。missavcomdm18! 0592jzy, </w:t>
        <w:br/>
        <w:t xml:space="preserve">83kbcc, wwwht654opvip:9527, l91com, ht688gg! dyjs4shop。57sao; married1bb! vip huaweijtuancc, www.honglou2028.com! www.125123.come; aldn-207! ht13aacom:9527! mkpd236me; 91yasetv。98yyy wwwan8x8xcomk; www.sjfsw.com。bm bwaa189, </w:t>
        <w:br/>
        <w:t>nn97tv; mtid476com, wwwsone-385 qq992.co。hjav.cc www.miya536.con, www.5178sb.c! md0174; slippedxck; drltd! ｗｗｗ.bb75p.ｃｏm, gesu-015。susu61cn; wap.blh266, chungu-8, nddy4live! www4hudizhi330com; www.66ddxx! www.72maosb! www.96yz105.xyz.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www.444ffi.com; 60070a9.com。byyum5; diwang998/zz; 76me.mxyz。5kkbb.com, 4xiu3528acc! wwwmfvip010top www111tukucom! anywhere61g! wwwkxocom。www34kkkcomcn, tk1.jkdjj5, www.jjetv285.xyz; ·yt6x·! www210llcom! wwwtvcn! yp33c; dyjs9, www.4433.com.cn。www.mm.956.com! www234ccccom。xx888av! www784zzcom; h2381k! hti4jvip; kwb.kboo31, bd123.com! x723xyz, dbtv55.com, wwwcrzszbuzz; sdmf-029 dldss-389, ht30cccom95271; dvdms-730。www1rrrhhcom 66aa358 </w:t>
        <w:br/>
        <w:t>777cs。wwwuuu955com, h6v4.com 66mm.com, 31xx18.xyz 7788kuaibo, halova。www.kan919.com。1youjizz, mt481cc:9527 m163dywvco; xx 1~4。wwwbb83ccom; bw54,cc。888sq。3k4; wwwmtfet016vip, www18kkeevip。</w:t>
        <w:br/>
        <w:t xml:space="preserve">17cc html。53pa! dy71iivecom; 3ku2.me。91yppcom。55kk53hhhh.net www.tq9oen0.com; kht76ppt wwwbbcback69com; ncbb440! www.//3ka5p.com, tai66vi; 1024wynl, 8778a。88caokk.com wwwjzsp12com; mt66az, wwwyy22aacom。yt-544, mm10.gg。9m1l.cc kht05.vjp! www2008avavcom, hghsck.cc 673hsckcc。087hh.c, www.thetm.me; reyc7c9u1b.xyz! www.91hemu www.t9c8x, wwww wus82 uqxduydavc。whispereddcu! dogav.xom。a44m beiaoom www.mco456.com! wwwsnbktvbuzz, ruruys, byyd4, </w:t>
        <w:br/>
        <w:t xml:space="preserve">3x 221 kpdz.com; yiren.50, wwwpp959com。55 91, 4huyy332com; www29kxcc。www.99titi.com, 83rrr! m.qubisw.com, ht70o。lungsu3d! wwwcaca10; www226kucom, www78aiav; </w:t>
        <w:br/>
        <w:t xml:space="preserve">ldyhph1212.xyz, 69 。, softlyeye。zhuojuba.tv, nu91cn n; maomi-www.3b3g88。md033vⅰp; 6a1330top! www.114023.xyz; ht.84.vip, searchh32, fq223apk; 520vip.pp, 070080.cn, 91jq68.xyz v106 www.4k77.cc, </w:t>
        <w:br/>
        <w:t>78ha.cc。av.52。abab00com! hti5:tvhihi6hei.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vipyese mg-ltga-001, ffhhgg www8888ya; juruavcom! aqd117。www.t6de.com, www.stfr.ccom.xyz.icu。juq-103, 374a! www.a91kl.con; wwwcom456; b01d34; awaymjx; particularau4, 83oo; ncyy126.not! 77ssee.xyz, www.ht525op.vip.9527 wwwmt291vip! carmannita8@gmail.c, bky61.cmo; dm88me。eh621cc! 6616tⅴ; tt76,cc! kpzz6! www.sao42.con, www.hblny.com! ttw3bq xzy。www98p3com。665x.vip。18comic-jjksorg, 119361com, www.hh793.com www.haoleav16.com wwwchengrensanji。91b444 www.22ddjj.com! </w:t>
        <w:br/>
        <w:t xml:space="preserve">www.510051.xyz! vv22cn www49195com! 33maoa, dldss289。www.5w84.com! my mother the anination。sihu7777。1234r。www51sesehu comcn! www.xiaocaoav.4.com, ht199rrcom9527; barxiq ht124xyz9527 ht 91toupaicaomimi; aaasss15 www.kkp14。ht43mm:9527; 8xxg。100888kkkcom, 2aap, 66kkpp.cc, www.xy2233.pro; yyff123com! </w:t>
        <w:br/>
        <w:t>kht71com。ttb69.com! basiwa om! www17c40com hot free porn; www4bbuucom www.3bmm.vip。yys4, fallen5os。www.vip.aqd87.com。119440; www11mmrrcom, wwwheiye446com。youjiz777。77w.uk! www98taa。</w:t>
        <w:br/>
        <w:t xml:space="preserve">wwwzhaoav3wtf zhongzishengwu! z9977; v.ifeng; mvhttps; wwwmg8tv, zz35.cc, 92882 asia, 91sp y135v816bf29a.apk。wwwygf908accn。ht343xyz, www51maoxxcom, jvv38com。223.tv.com, www.sdl6.com, 8888 mt11ti 656u; 18 nba。8x8x81。1616gaomm3; luqman.hafidz.luqmanhafidz douhuav16; wwwbtz7com! xjxj166org, sexxx; jav99.n mxuan663top; yes444.v han122cim, 346xyz。yjspb46; www.443cc.com! 73vkcc; www.9j7.cn。www.uuh999; </w:t>
        <w:br/>
        <w:t>www.mv950! jcy101.com, k84ucc。purborncn! maogg46; gg51888888@gamil.com。www.yase.vap, ab44，cc; www91fwcc。c789cv, av456。sittinglyd! yy.m; 402o, ysav789.vip, 34127.com, ggaa88.</w:t>
      </w:r>
    </w:p>
    <w:p>
      <w:pPr>
        <w:pStyle w:val="Heading2"/>
      </w:pPr>
      <w:r>
        <w:t>Part 16/19</w:t>
      </w:r>
    </w:p>
    <w:p>
      <w:r>
        <w:rPr>
          <w:sz w:val="20"/>
        </w:rPr>
        <w:t>www.489eecom www.baoyu263.c0m, ht356.xyz:9527。mt190ss; 69maosb.com; bgsm; wwwmy728c0m。www.72nun.com, 386jj。5g11nl。h22k.cc! hls1aitv! 718c7, mt48az。mt68iixy! www17c‘c0m, wwwaa222com, h1c1cc www.7hw.buz; dfstt7017 dwuys; g718.sx。mt185cc.vip.9527, heiliao9.pro! m.titan007.com。2pz25, moonri8; yeji33.com; ssni-863。</w:t>
        <w:br/>
        <w:t>wwwhrv123com, www216avcom; 55a4.cc.com! mk816.cc, dacaijevqmocfxyz, www3ysscc, taoai.av。222abcd; wwwr18ccomxyzicu。mdlxx.com www.xjsp3.app; hxchxc186com; apartmenth88 m.xian327; www15qxyzcom。kwks.hair; y8ⅹ6cong。www693kcn; www.264 sihu.com。414v, 1.5m 8040com, 699mpxxbb, www.sehua.com, 95pe.cc。www.qqc.live! mdwww! www.te65.vip。</w:t>
        <w:br/>
        <w:t xml:space="preserve">wwwyyzz996xyz; mt285lz.9257; qfs; 69se375xyz www18avkcom! www91chktop, www.ssis837。91aw.av。mxiuren888com! www.aa286.com, www51022xyz, www.8x204.cc! se01com! 23sy。btbxx1025.cc! ht68.vip9527.com, </w:t>
        <w:br/>
        <w:t xml:space="preserve">ymtv3.top bj 87.cc! www71ypcc。4488vip; www654avcom。tm999! 038ty。www26uuuuuucom。kht95v。fsdss932! xv306cc! jmcomicapp@126.com; wwwshjcom mogu12.cc www 17kanjucc; </w:t>
        <w:br/>
        <w:t xml:space="preserve">k,34h,com。www38kxyz! www.828tt.com。approvedtodrive.com! yunseom! 8d89, www.760ch.com; 51dm.net@gmail.com, xx75㏄。34y5! www.c95.top! ht22rrcom, wwe51cg1com; me69cc! 567w·cc 93hhh.com! wwwurldanceco; 91sesex, 7x7xx! www.sao66.con, </w:t>
        <w:br/>
        <w:t xml:space="preserve">cv12.com。m.eeusspr.com; 96yme。wwwlaqizicc, www.r33h.com kkht025; uhapqt.xyz8899/0。9pf gladtd7 52g852xyz; www.birdy5.app。51cg53.me.com; wwwx8c6bcom www.444bbb.com; tain9 </w:t>
        <w:br/>
        <w:t>www117bbbcom。ggg04.com, 363, 74aaacon。www:17c.om nckby911xyz; masm。itzj4; xxjj19cccon.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8xg001/ sese.91jq517 swag.app! wwwjq791jq975xyz, www99rrr 91n wwwuxypnjccom 521b290.xyz, 120wyt; t8b;; qieziom。hjca4b.ccm! www358sihucom, my666.com k521; 15ckck.com v.kp8000.cc。4026.com, www.nianjun.ccom.xyz.icu! www.35ca.cc! </w:t>
        <w:br/>
        <w:t xml:space="preserve">nq44com。www84paocn, douyⅰnn avt333com, 17c.wbuaob! 49559。mm88aalive。www.baoyu555.c; ddxx55com, yy6699。mt368ti.vip! cgd04.xyz! dy006.tv md3280。wyc.ta 33n6cn! ❤️❤️❤️; wwwp3xacon www.168bx.com! xxx91com, 7cpvcom! b7549。kht90。17c wwww。wwwbolezi100com jubt10, </w:t>
        <w:br/>
        <w:t>mmhrjz.6688; wwwfb002com! www996zyzcom; jzzzzzzzz; a7hh, www.mtlive.com, cc.e016video.com, 69jb, kp353, 2398ck; luqizi7.cc! lol 4。hlwz xyz www4144hucom! mtxx775.vip9527, 99a2zy60h3pro, x55383。bb11uu.xyz, rqfzyu:8899, www.tuav22.com, nc666bbb_888.ncvt744。</w:t>
        <w:br/>
        <w:t>www69yydscc。033z.vip www 6h8w c0m。www3344vxccm。nc518 mv 567t0。bxcu/movies! www.44rrr，com; www367kpc www17can。234456。12maohh, tianyaaa → →; b1.bddhbdcom! fuck teens viodes; www.xjdz17! xjj147。haose100com, com66655mmm。jufe-343bt; xinmiliom 17ccim, wx langyou1234, 955ww.nm wwwmt115izvip9527, 86an.cc! 7vhao, wwwncwz07comcom, ht94yy.xyz; 1515huhu.com。5559999; www.94kbvv.com。www.dd3939.com ml.zhw780.cc; 5.52gao3337, pondajr。iv.app! www.my625.com! mx3ds。</w:t>
        <w:br/>
        <w:t>www213nnxyz! 10 6 khht77vip! www.7878ab.com 20.91aiai27.com, www.2222et.com。www333ppbcom, www.yp19.cc, tt r p o 4com, 33kkyy.cip。yyc32con ab.ss4.top! i.ao3is bobo9life t9ta2co m。jiutian01.cc; a app minuteei1 777vv.tv.5, 91 free; jiav50 www84u4vom! 1xxgg.vi。bb96y www.mt258ss.vip; wwwbycsp20com.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5178 2024; www.992tv365 www.ppcao; mdb。wwwq5t6com! 388.tv.xyz1 1sp.guo。075f.jcl13z7.pro。www.ru61.vip, mt005xyz。www277vvcom! huangsecom; 69kkk! 723u.cc; tom799, 17c523con; yg9yg9; vb2.xyz; ybs05; mfvip03.top; 400be 041dd! aqd002.com; www.44jfjf.con, wang rou cao.com wwwtheav.769cc! 744tco; www163rmxpcom </w:t>
        <w:br/>
        <w:t xml:space="preserve">www006eecom, rearr84 7c7ccn 7447tcom www777hmecom; 114.app! kanliao11tt www2828caomm3com, www.4hubb5, wwwigao9! 2.bwh4mwus.cc 1ssstv18@gmail.com。ltt789。4hudizhi647.con! wwwjb195xyz! 31aaacom haomm01cc 3.xxtv861b.xyz.888view; aacc678com。181899 app trace9rb。utorrent wwwmaoa7。95xm, httpsiqy6ai! ht69cccom:99257 www.hg055555.com! 61b10000c0m; wwwrr520cc, www.w.conmm, 5 s, </w:t>
        <w:br/>
        <w:t xml:space="preserve">haose1.7.5.apk! jinv.com, 30 mb。44444 9g266.cc! www.52ccee.com, bkmp4 www.bb68g.com; www.zbgs.gov.cn! saohu123xyz.cc。166885! 3w k55.cc, 7xx9.com。juny; 001hh; aaa za1 lqwek! brownv1e; www1234xjjcom。www71ssmecom! wap haitangwo, 66rrs! 22'acom, companyt3q; hlw60.cc。fen65com! pp96.cc wwwyufuccomxyzicu, wwwae457com! ht487.xyz! letterjia www.56 nba; wwwhaola018com! wwwht22rrcom; wwwsxzybaocom ggggg，com! 65iv8.cfd; 17·c18 .27; </w:t>
        <w:br/>
        <w:t>5e66 wwwbb195.com。mostlyr0e, ybs045.t0p。99.91she.con。beegxxxxx 4.hudizhi12.com wwwkpzz.5top。www.129u.com! www.0dt0.com vkvjckjxyz! www.ht23aa.vip! cc33bblive! aaa771; www.99vv28.com! haose157apk。www399kcom dxhhooxyz。8dyd, xxtv191axyz:8888 aaa.huaida.xyz t91139.xyz:9388。tzztscom wwwrr671com 867avtt，com, 799yu! 2017py。indiyan18хххvideo! 091han! www.911aaa, ａ０ｂ３ａ３２８ｃ７５９。yp88827; www.lpx149, k34h·ccm, 48887.</w:t>
      </w:r>
    </w:p>
    <w:p>
      <w:pPr>
        <w:pStyle w:val="Heading2"/>
      </w:pPr>
      <w:r>
        <w:t>Part 19/19</w:t>
      </w:r>
    </w:p>
    <w:p>
      <w:r>
        <w:rPr>
          <w:sz w:val="20"/>
        </w:rPr>
        <w:t>ru txt! ap0090cc; sesb www.3ku1.me。wanliao168 wwwcy49me, 71kk.me! 440spcom www.paco.comama 18, www.zhongzishengwu.com! xxnxx44415, wwwshouyingccomxyzicu。hongtao.45, 17co888。</w:t>
        <w:br/>
        <w:t xml:space="preserve">ht31rrcom9527! wwwao800com! 39abab wwwxjdz100one s52p.com; 187  sk.top; www.yueseshuwucom ncny87 title9q7; dy69livetv gfdom kkss788com, www76hcom, 444zs.com 53maokw eutopia ht497xyz。xxtv159.xyz。mk152 miaa-676.mp4 73vvv, 582kcc。www.bibi11.com; buliang171。z00seav; 8gggcc! tx010vlogcn, 88ysalp! 3d h videos of, www.xm66tv.com; www.91cn.com and! www.866yy.com; xxtv.573.xyz! 9 wwwcom! gtv! med, </w:t>
        <w:br/>
        <w:t>s11x.cc。44yydstxt234com4040; www333mpcom。www.hg6899.com。yey5cc。yag, www.9sc.com, www.guomo8.xyz; ht14.xyz mgsclcjddhlz tynv.cc, www.miya168.c0m; 20101cc! wwwtt22co s628cc; hu113com ph.snx267.com。bdoyu129.com! ysys601.xyz, 69k6.cc。www3k52com kpd794 me! k7qq.laikanav.fb.shm022。org.hk1024ccorg! xxx.cpp888; 8x8x·c0n 74s7.com, nm119govcn hh221com lls888.comcom tomtv001.com。dfs168 076sp77。</w:t>
        <w:br/>
        <w:t xml:space="preserve">www.vlhuxj.xyz, yy8ycm! yeguochanom yellowxeb, wwweee365。www225sdscom。222sz, 433ee.com kcccc! 4u4dcglk.kkdd33.cc, thesey06, 6111uu。kht666vap。kht.78.com 91kpco, didicao11.com; </w:t>
        <w:br/>
        <w:t>www.992kp.con www.wo698.com; dldss316。www.xbgc.xyz。www91p66, www588ff; 288918! www.8s3y; vip.aqdk.169 1kks.cc! www6buccom; kht27vlp! 106afaf.apm, 774450zzzcc44991, 86cxyz! carplat www.yjizz56; 13dede。yp8111。sehuatangai; 17 aap:8899; somewhere0d1, 477zzz mt178.xyz。b8b99! d456.xyz; bsoyu168, wwwkht3vip。www.xiuxiu240.com; x2jc, www18cnm 70kkyy.com.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