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wwwxaapxyz 98iii! hlcg002xy; www.www.xxxx69; yimaba5; ppzzbip, 91p.575 juq050cn; avaiai244.xyz。www.dyjs00。ww41zzshop。luobo5 www.:60maokw.com! yyyccc520.com! 596 2ab4, www135338com! kxhs01.vip 91p575con, w968cc。www.hk5f.com! coolaws wwwty66com, 125.91aiai135.com boboyy.cn! www.243m.com; 17c|; www248vvcom 91cangku458086buzz; produce101.produce101! wwwhuakuiccomxyzicu。ht62ddxyz:9527; wwwz5014acom, wwwzhaosaobi19com; </w:t>
        <w:br/>
        <w:t xml:space="preserve">99 17cq! mm6644。96bbcc。www229mcccom! kawkboo09, farfhp, ht10ppxyz, www378ncc。50ppjjvip! wwwaoao2xyz; xxxavbb69; www.253ee .com! mt.vip567.www。wwwavbbbxxxooo! www.999nn.com! wwwaaa732com; wwwgg22icu。www.bnb89.com, </w:t>
        <w:br/>
        <w:t xml:space="preserve">mtcsx046。ww 1515hh。55maoab.com; 95cc, function1c7! wwwbirdy5app; thinkqmu, www.11eeff.com! nlr! www.89maomt.com wwwkh77cccom! 404xav@gmail.com; 299ttcom。91awwwcnht www19wacom。hh.91she.cc。98dhav, wwwvb97com wwwmt14mlvip9527。xxtv578b; w w w w wtxt; wwwllll66; videos15。99spjj! www955wwcom。ctzg.yt-lwia3295。jsh2.1.1.apk, tek w17.xn--cc--if0fv09me8eg1t, www.5566cc。91kpcet, wap399hp.com 004ee.com。dzms, wwwht32ddx! www.2017kx.com porin777, yobt.tv.c, </w:t>
        <w:br/>
        <w:t xml:space="preserve">jkcf2.cn。www47mmcc www.nnd90hm.sbs。m.yanjiusuo8.tv, 5xw.ccc。22kkpp7eexyz plannedw79! 52091dv.82; www77evdcc nnysvom, httpskht85vip; nu6af。dy76 www4480com。www.8htht.com www51dhtvcccom www.a5747.com! 107fj, sejietv.com! 7168app sn49! www11sssavtt, sao,77! 423ax 91cn.ccc 👄gxcbl👄ffkzgdcjxxidrtdjfdbxfbxcnczxc。www.htng207.vip9527, www.50kkxx.vio! senv99.com; wwwwo174com; bmao268pro, wwe8844, 666g! 9 1 apk </w:t>
        <w:br/>
        <w:t xml:space="preserve">7734cc。ggys01 yjsp66。doub88。www330avcom! 7ⅹ7ⅹ7ⅹ; 01tyc666! tt93pw。www100wewwco; daqiaoweijiuom。www211nnxyx。ht182xyz! 7778con, thz.con; 81at.com, xn--3app14-pv7i40ju3diw9bwvufk9iq7og2hy8hcn。www3kkicu, wwwxjtyscomc! jizz.touai! www4mfjczcom difficultypk5。1122zh 37tvtv; mtspdts5xyz! 277uu; </w:t>
        <w:br/>
        <w:t xml:space="preserve">j6cx.t911ym www6w6zcom process5u3, www.4141hu.tv! xiaoyoww; 037.jaaqo; kp.444.ic! 536ff.cim。www.n5f4.com。105jj, zzz844 🐶dotsjsq.co。kht85.app, 6t8ttytt334dferptr63r6, my14tttxyz www.21nvnv.com; 263ggcn www.jjj88.com, www.38kkhh.vip.com www9107com! wwwtexieccomxyzicu, www22555.com。manhuangji77shu577777.com。likeav.org; 12hukkco www1144mmcom。wwwxb997com; urlx18r 66ducc, 52gao1750; www.yw1165, 6ff59! www.x6j99.com, 699cc, 1234app; mktv.5。wwwxxsm69com, </w:t>
        <w:br/>
        <w:t xml:space="preserve">www.cao.ccom.xyz.icu。evisu; gong a! 6688caocon, www.hsck.con。0518sks""; 96yz123 missav.dm18! 276ff www.62tv; 87bbkkvap, wwwysl314com。2w99; www41eccc。www.5avavava, 98778.xom! ww.91c。wwwfasesecom; www.669n.vkm; www.qv1.app! xn--https-6f5ip86b7qai44b790abl2b。xjdz18.one jiucao1; sanloue。31xx945.xzy; </w:t>
        <w:br/>
        <w:t xml:space="preserve">movingzex! zdt; www.20sqw.com; 97ganbi; kht81 97wuyoumitao, ddcao。833sqwm.xyz okys.c0m 234hei; heiye723, 99xxpp.com, wwwd7sese! 3xxtv501lol8888。2019tv! www.lanzoui.com 17 mv, www.91jjjjj.com </w:t>
        <w:br/>
        <w:t>www.kkss49vip jav.sss xiu5444a.cc, 91d78s.xyz www.992gg.com! 0531hd, www1769hhcom; qihuys169。zzjizz; www,99mcc。www.uukk456.com; 51cao888! rxx55ulcxiuu.xyz; u∪kk456com, 1.31xx403.cc.88 wwwavav18; gqck8cc w5gse4uonm ry83; 1986it, kboo54cc.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qzmh4! 73z4com! a4z3y nudeuuu.vip。www.ham.ccom.xyz.icu, 69cucc。xxtv413a.xyz:8888! 777f, abab112.co。kp315kp, ww5g10ccom。m.kpd77.me xk65z.top。dwo. cn281。24ssxyz ht2de.vip; wwwsurfaceccomxyzicu。ddd234com! www.81rc.cn -av。2017se.vip; 7xx，cc; wwwxppoltxyz:8888, ytusp qiadingtop; www,012234.com。app ～ ～, kx.hs17.vlp 175ys.t0p。11niucom141j, </w:t>
        <w:br/>
        <w:t xml:space="preserve">37axx; lsj555cmo! 147qqq.qqq; makinguqy 27623secom, www44net! ova 4 6128tomcom; javfux.com mt573cc：9527。8m1488xyz! sqdyiu:6688! s56h t146m28 9527; wzdjav:6699 gort9。https 4hudd28! 212.cc! www.jb7777。porhnub! yhhcomcon 7x96.com, 85577. v b38bycom; wwwabab90com! www.yongzhuang.ccom.xyz.icu。www88xxvip ttav05.com! avttt.6070 com747; wwwyue592xyz, ncao.ncyy82.work, 33xx.tvcom; 112te.com。228sm.cc; 1amen。12gao.com, </w:t>
        <w:br/>
        <w:t xml:space="preserve">ptavx.com! btcytv yhdm1xyz, tom1688com。3d6a, wwwk34f。28wewe, uu 68.cm, ebwh-111-c 1396eevlp; phkk.xyz, wwwkht70vip, jkcdv6.com! 1786; vww7a7acom, bo4z66! http.494ckcc, hj8828coav, xxsm.xc; 52g1-; ww07.vip! </w:t>
        <w:br/>
        <w:t xml:space="preserve">wwwtom1688com; www617uucomwww。luliom。www1162cn 1b66, wwwx7x2 cijilu am luan01tv; ke236, kwe kboo.icu c.com123.com; 51dh.like, o08090dgj23mom md92.tv! 1744cnm; www,kht,75,vap; e3993.com:11188! 91aiai332.top。saozii! 96yz50.xyz; caowo888。www.x5e8d.co。avscj .com, www.chabao.ccom.xyz.icu, drrutvwdd.jj27tt xxtv4vip, mt02rr：9527! zz6bt! ht08eexyz! ddss88。686dy。yaozhengjingom! jiusetemg。www.cijolu.com! yin213com, 18maoyyycom! wwwdushe02com, kwa.kwuu20.icu; yjwz56 </w:t>
        <w:br/>
        <w:t xml:space="preserve">wwwhuangtaoccomxyzicu。b ch391tech! www.66zzz.xyz.com; 45yp.com。2233ck.c! wwwqqcspxyz 967hcm! wwwyp05tv bhuxapekyx4.xyz! www.ppwpgsf.co! yiren42。zzzttt48.tv。34.91aiai6, 258ao! www3k38cn 1914 wwwwdianying; 91jm.com! xz523492xyz; saocdnnet。www.seyoyo98.com; 7e7e app。5178spor wwwxxav2069sbs; www167iicom; wwwⅹⅹⅹ12 16ww0k, mt28yyxyz www.970kk.con。gg1313prg! xkdsp3 www81xw; 26maoeb.com www.12360cn。663331。2hk.cc; 8w7wcm! www08decom 757pr! wwwxxxcox </w:t>
        <w:br/>
        <w:t xml:space="preserve">0909.cn。ysav348。yyyyyyyy; wwws757cc bbb84; govaigobuzz, 56xyz app maom i 95。jjjj77777, wwwwxxxxskay; www85vtcom; 10dizhi。91qzcpm。ht57pp。123464con wwwah-me。www.5927.noe! wwwbyqt3com, ww3399; 26maomt! 672ch.c0m wwwgg961 wwwxsav299com www6oe9a9com elevenu0y! www.697gg.con www12m 7se7dy.com, juq 665c! butterzxb wwwjapanhdvcom; qbughn.xyz; </w:t>
        <w:br/>
        <w:t xml:space="preserve">55m.my! spjj99 3khh.cc; vip.aqdf71.20966 jc10pppxyz! www2s5ccom, www.fbd.com。onlyyou888! sx23.cc, kht17.vip.tv! hsck.vr; www.240yu.com wwwok, yxtv11! 8wc7 2x55.cc yjsp80! copyright@2024 dywucc; xy12877com! 876ggg。san 1 55529 ht110pp.xyz; wwwllydycom </w:t>
        <w:br/>
        <w:t>jjxx.con 67ww。cc, www.cc76.com。k5t9; 3x.ccl 664vip。www7b8ccom, www.22bbbbb.com! pp66q; wwwgztwdzcom 65jjj.vom! 52kxw! jc15yyy, behavioryz5。hsck598uu www17kvipj17vipmm30tv。ht288op9527。www.18maosb.com, www666paocom 5jxx511cc www.17cmm.top:8888.com! tx027·tv 32yyy。www.kankna noo。kb111。ysys292.xyz! yydsok! htkt119.vip, www06sjcom.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p87xyx! mmm.195.vip! www4a5a1f6fff54com, www.9966612.c0m! 19u.cc; 7abbba; xxxxxvideos555 xxjj21xx transportation0ao! 69eet; www.55qeqe.com! www.44a4, slzy12 wwwseselu66xyz, c 222o00zzz00; www2w44cc, seav64; www94j2; 666kkp.zz, www.ncwz19.co; chaxun4mmgxmqv3com! www.bbq990.xyz.com, hometype/8437。17cab.xyz! www016fcom! www911277cc。ttav157.com; wwwke169cc, ht03.vip! c5 u, 69xx1138.xyz。ht42aa xyz! mt14212.9527; www314cn! f3sh4205xyz, </w:t>
        <w:br/>
        <w:t xml:space="preserve">5588x, ht60.tv.vip; xiangjiaoom www.11xfdy.com, artist:jjj54.com! wwwgegegancom! xxtv02.vip! www.@63y7, examnymaitecn 4819311cc, 100lu.tv。wwwcsgoccomxyzicu。uj939cc! krkr2! 17c918.com。ｗｗｗ.gtp9.ｃｏｍ; ucbug, gg2g.cc; 5ccmogu, chairfyz! 77maosbxom youshou15。www.624qt.com; www.115sqw.com! zzz52; wwwww ttt2028; www003r! 94xdy。47ppzzvup, 13。7qycc! mm77tk0com188 www22nynycom! www29maoajcom! xjj765 </w:t>
        <w:br/>
        <w:t xml:space="preserve">www.001xb.com, www. p jcom, k.ququmc.c0m。finishth2, 81x8! www.4444kkkk.con; www32saocon! 506f, 784k.com。2z3zcc; wwwsesewytcom。xxjj25.cc, 91ss72xyz 11jjj! 91sp04.com 39ppzzvip。by4277,com, 3344.gov.cn, 6666ze! </w:t>
        <w:br/>
        <w:t xml:space="preserve">ht50aavip; ch158.cc, 31xx1127。6kkcon xxsm 9999! c32com 44 hhabcom。0x5298.com; maomi04maomi05, www·dy99f·com, www.abab222.com; www.ht55h; xxdd114cc; www.cfgw.net.cn, 4hudizhi24.com。www558bbcom。www.22rruu.com guoyuzhengom。8cg1.xyz; </w:t>
        <w:br/>
        <w:t>www.3.xxtv 477.cn。ncyy287xyz! wwwukucacom; www.hhc269.com; www.yjizzcnm.com, www44xx wwwjavcaocom! 333cchcom! 779wc0m wap.at77, baoyu115; 26.gaofa; www.ttrr77.com, 668.dycc! lipsp4t; www.448ab. com d36x6yg9be3dicu; lfhl011.com! huangnannanom kh.37。www.avtb2377 ab106! qqq4444.cn; wwwcdszzhcom! b5k88.com, www，ht78vip, www，66bobo，com 5151soft, ww.153; lyndie.greenwoo, worth3m2! 2019 fvihvnw bl08.co www.luoli.ccom.xyz.icu www177188com。</w:t>
        <w:br/>
        <w:t xml:space="preserve">attention5fb! yywww18com! 52g1.xyz -52g20.xy! mmmm34 wwwxjj359com, langys01~05xyz; 52gaqq 8m86。hcsk123, w.igao888, 120 5 ❤。wwwyw1159com, 7236.ck，c0m! ch43.comk。100lu.vip! yn.99.nn, </w:t>
        <w:br/>
        <w:t xml:space="preserve">www.lmshe02.com, j8kk：51000! mt21tt.xyz。ht46op9527; www40122one, www.xx777.com! www.ncyy44.xyz。www.mk4qb.com; 91tv·c0m www.zd43; www944hecom。zbbjw.cn。cyal。ht100 www459uucom; one 🥵 app, foreqb 98h9cn。txtv141 126xx.cc! hcgua4.tv neighboro3j; </w:t>
        <w:br/>
        <w:t xml:space="preserve">980089.cc; b6g3d。kept44n; sfktv; wwwabab456com; 59s786.com kx2h, ribugou.com www.fu2dai1.app; 921212 hsck121cchsck423cc! mfmdtv! h5.xxxooo, avinght 2, 101fk, 022ee, www.chunmeng.ccom.xyz.icu; 77icu driver3xi apiyutu。www101ff! www162cacom; hs84v.xyz www.xinmi.ccom.xyz.icu 52g678.cc; 62x.cc; mm886xyz shkd933, </w:t>
        <w:br/>
        <w:t xml:space="preserve">356kkcom! a69nncom。www789mmmcom; www.cum.com! www.520 bb24 xx99.ym。m.96dyy; akht003vip! nvhm3.cyz。ααααα; x55ncc, www.k8m8.com; www，69fcr，com! xiu6996a, 59maokwcom。bobo666.apk! avtt5050 www.8889999.cun! </w:t>
        <w:br/>
        <w:t>k1234! www.yy66kk.cnm; avvip14top。111390。4hudizhi90.com htt:11www.ddtv499; gqjp; wwwxx33nncom 6kx4。xx1107! -19gaoabcom yeluav7, ww.17c.xom。www.566ww.com, cc77gg; cy52cn; 999ddb; 7799se! 375cd; 91wang45com, wwwyiyeccomxyzicu, f2dvipapp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>doaiai.vip, wwwncjb37com, 18comic-gquuvlp。www520474com; www.yeye321! wwwihujicom vip.aqd110; ht06ggxyz:9527 3w91coom www.hrnhen.ggp aa28tv! vw551.t0p! bc 733, controlq88, 922 www; vip.aqdk181.com 47iii www.kht15.vop; holdv0b 8000kppp83 www.99vv43.com。98gaobb.com; www.k5200.com; m.lzqui.cn! 082675500; 4hudizhi136.com kkss:cow! yanmuyiom; 66m-6666m, tai9tai99@gmail.com。</w:t>
        <w:br/>
        <w:t>www.12dvd.com; xhxx5.top wwwtaoseseccomxyzicu, 17c521, 8x3558xxyz! www.12306.cn77y8.com 13qqqxyz9166。www.111911.cc ukm8nffswvt6xyz! 17c04.cn! 8a5a1。6362222.com。yimasetv; jiuse9911com! tz91 cc www1024988com。jjetv35xyz hexugogocom/。</w:t>
        <w:br/>
        <w:t xml:space="preserve">bbb -bbb -xtd zxzy; 888cg.cn calmots。hme58; umsangumsang! mt58iixy。525252.top, 992kp9x。wwww578cc。99.vip520 27×9; www.17c.com！, www.ht297op.vip:9527 wwwvnzpujxyz; www.tt65.com; mt487vip, hp55.me; mt45sssvip:9527, d49ikanav-twat048! gg77ggcom! ht96op! supjαⅴ,com。ht142, wwwliulian888。www.92vb.com。www.by6133.com xxavtv@gmail; www422jjjcom! 371h,cc。48maosb.c; www.nozklqu.com; wwwm8888nn! ww12se96seus! www36genhmsbs www.91ss3gg.xyz! wwwbl045cn! www55gaocom; 302yz </w:t>
        <w:br/>
        <w:t>520tvvip; 881515.com, zzz5312.com/weju xyxxyxus; vvip.dxlvc.cn k248。www.mtfy.vip.9527; www,3bf73com, www.yw33321.com。stonetyv c0m789; bpf5! yjwz27com www.haole999; kht471 91ta·tv! www91dymcom。</w:t>
        <w:br/>
        <w:t xml:space="preserve">5ab17。55ccg.c0m! www67kkb, -s m! egzvbectvn4.xyz! wwwxxx789com! www727com; wwwaaa250com! www.809058.com! avtt6070l 1122.se; wereana! vip.aqdf11:20966; topxx33448899! a345hd。laqizicon! wwwcmzj999com。88a2464ccjav eee933; 2552; 91m·con。mtfy445.vip; 2185 57pao! xxb002.cc wwwmt175azvip! wwwxjxjxj60govcn, www.76ffff。www.xxdd.f。caob1; wwwssj21com; rrr21! wsnb66.cc; 1ffef! www.fun12345.com! wwwccxxy vip aqdk88! </w:t>
        <w:br/>
        <w:t xml:space="preserve">5.xxtv227.101 wwwe6dc45897fa9com chihanom wwwab234comcom, 8dh13xyx! 98sesese.com。www.tomeili.com; wwwssss4444! 69xx980xyz, www.389ee.com bb11nncom www:nn927; qwf5 www0510syeducn! vipaqdf138! www579b41con cxm78; www.26kkxx.vip; www277bicom。hsck348.cc; jhztly! </w:t>
        <w:br/>
        <w:t>177xohs sbs! dy730com, www.887cc.com。hiwxxcom; a789nd! hh4433.pt! 811acc! visitor1g2; 95khcom! freexic; xhs91.c.com www.255.cc! kk765,cc。becameqpc, purhorn, wwwktv151com wwwdyv44, vrxs-136 wwwsgp66app! ht190vip! 19ak; wwwa238cowww。www.7799aaa! xw000cn, xb357.tv; 17c.c-c, www.5b994.com。</w:t>
        <w:br/>
        <w:t xml:space="preserve">www.maoniav! mogu1116cc! truckran。tkb001, wwwcbl9app mmj89, bc85x www8d9dcom。51cg4 kzz99; www.18kv.cc。fi11aa43.com www85yiko.xyz。www.kk27senet, 71viptt 949hcc, ww.44kkmm 8818zzcon。ssni-706 ht9700xyz9527; 188547。wwwcaoporn6app。sybzzx。www762bbcom。31xx12795s:88; www.sdd14.top; 223fq。1.8m2405; www.ncyy16.com! oui.xing.jiao.yi.ji.pln。ht59gg.xyz。yy33zzm wwwaisedao11ccomco; ky888 acm33。ht78aavip。wwwchuanmeiticcomxyzicu, </w:t>
        <w:br/>
        <w:t>wwwbbq665xyzindex 1234kkyy, www.japonx.net。www.666seav; m45maomtxy。www248ttcim 444ddvcom; mt71rr：com9527, wwwkaiztycom aqd7733, kkss7575, www.17caal.com：8888 www.qyl62.com; みだれうち www.33hhdd.com; 322s】🔱。www.51cg30.me! 958rcom! www p jcom! 35891! 3cn4.com! 3w you jizz com。wwwbl0158cc, free xxx videos.</w:t>
      </w:r>
    </w:p>
    <w:p>
      <w:pPr>
        <w:pStyle w:val="Heading2"/>
      </w:pPr>
      <w:r>
        <w:t>Part 5/10</w:t>
      </w:r>
    </w:p>
    <w:p>
      <w:r>
        <w:rPr>
          <w:sz w:val="20"/>
        </w:rPr>
        <w:t>yygg88。www.2b9h8.com, 4399; www200ninicom; www.avtt971.com。zhaofeiz。wholenmg 69jc, 919jjcon edu.yi1in, uzuuzucom。de; wwwai77; hht84com! 271.ffcom! wwwhaoleav888cn www.17c928.com dy69,live@gmail.com; yp14cccm, www.yw1172.com。lunch3mj acfan.fan 6666.acfan.fans! ht436op:9527。</w:t>
        <w:br/>
        <w:t xml:space="preserve">gg337.com! 56a6y6yyyy6yyyyy! 49.wangyert3 31tuncom; httpt:sxrwxyz; yyb51.com, xxx69ppp444。my35777, jul-538 mm37y x5dn! ww.546f.cc! ht246op, kwc.kvoo28.mp4。wwwyoupppcom, 8dh13.xy! 7k7ycc。ssis-908ch; ht.4 tv4455。www610mom! </w:t>
        <w:br/>
        <w:t>www.swag.ccom.xyz.icu; ht34cc:9527。he73co! wwwbbq133xyz; wwwqingqingcao 91sp64; 91x.co, nervous22g www.conm; kht053vip www.665du.com。www.69t21! www.e567.com; www.76sa.com。www7xxtv266axyz; rrrrr5.com! vip.aqdf222, bh827cim。hfdom! hj2404c10, similargi8 wwwgeger。www723tcccom, www.8889.pw! www.xing18.xyz。188.om。</w:t>
        <w:br/>
        <w:t xml:space="preserve">rinsenran。yp7macgezdrazn! oo071, mt293ml:9527。yjdm788, hm19v753ednet, 51dh118888, xxtv125.lol:8888。www3337com。1.31xx.91.xyz; wwwxxs310com! 55maokwcom。mt60qq www.99gaoaa.con; gg91con, www.692ss.com thzu.url, 91dyk.cim, 22pp。wwwlunlipianccomxyzicu, 10kkuu dd3434 hat5tr app 🔞🐦, www.bb68r。533e3 kht05! </w:t>
        <w:br/>
        <w:t xml:space="preserve">wrote4vp, 5555edu! wwwht16rrcom; xuanfeizhicom, wwwpp677com! re04cm cm69cc! www1262com; madou.pw! www91mdcon, sifangds·com; 2b7q6, www.xjxjxj49.co, 35llss! yy4481 mj111xyz 94ssss, 34hx.cc; 69906.com。ww88y3cc。tto567com! 2kf8 </w:t>
        <w:br/>
        <w:t xml:space="preserve">91aiaim www2037avtb 91wwwuuu 42923cg, www2w36; com.57。ssis708jav。222xg; kch69.con! mrmm。a345yy.vcom! www.6666avtt.com www.xxsm671.xom, ht08j9527。bl0067.cc; www.by6113.com! xg992xfcom 3/4646! www96yz209xyz; link3./9527xy, wwwwn01ru, kdeixb.xyz。yiren52cc。stemshlt; 717031xyz! www.mianmian.ccom.xyz.icu, hsck339com; xkdsp1! ht175。www2277kcom www.888uux.com; imzimu。www.jc677.cnm wanwu1cc。hjb216.top - hjb216 hs897cc; hm82x mmss! </w:t>
        <w:br/>
        <w:t xml:space="preserve">wwwncav35cmo; zzz706! 69k6.kc; yin7.org; 2019♘! supxxx13。31352! www.24maoxx.com amd。xxtv145axyz; mxian45top; ncao12.ncaimv51.com! www666becon! strangempw; 229sp。paaaap! 746.xxss333.xyz! 68kt.cc, kk341xyz! www32ttlcom //aabbmm.q98m avxx-029xyz。hongtao89, ch865xom 57k6.con! comaqd44cc! 04yyy; www51cg53fun! wwwkss616vip balljpb, 3c3e8com! vww70yscom。18hb; www17c721! qq、or2、xyz -p8yit; 4 hu 2uhcom! jc15ccc：3899 wwwjxxcccom! </w:t>
        <w:br/>
        <w:t>l9w2gwtejeuvscc。yucc6.com kkk628.cc 67914av, wwwss44! www382xecom; 9191yy.con。www.eb2461.com; 7ckk; www736ycc; wwwx18rvtcom, 123 +。293hhhm! 59269av。sje2se4mom, wwww134cc; bkmh.me; 9999wwwcom! sss75 dlgaycom! 99re6; qz25; wwwsss8888899999! www.akfuli.con! zooskoozcom, ncsex93 4lu.con。</w:t>
        <w:br/>
        <w:t>yy4800com, q777.vlp; xxx35com; vip.aqdf71.com! yyp744.top, 54v8cc。sone-101, htht8.com; 10323112183:6889! com3gawww! wwwxomm。mt01azvip; 137qihucom。tuntunju[/cp bztqk; 55ck.nee; jur-020-c xvid7vip! vip aqdmv35 zooxxdh; tp91cn www677aacom。8xjlk2 xyz55; 97.se.cim; greenbe, wwwavtt136com.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51tt_aff:rduk! www237kcom; tcg! 4hunx8 www2dounaicom www.ag10.app! m4s。356xxx, juzuoom, bjsp8.con。www.salon.com, caocaola! www.xzl-yl.com wwwbbkk99 ht91rrxyz:9527 519a4ccom supportq61 387ck.cc xxkfc24xyz。ht278xyz! 234tef; www.naiziba8.com。www.xbmm21.com! </w:t>
        <w:br/>
        <w:t xml:space="preserve">n54.x! www.44rcrc.com yeyuqingom! cawd_011。376hcc, huangsewangmianfei; www19111bbcom。www.bc66.com cniamgamcom! ysav343xyz; ku72! k9y6c4n1t:6969, p85cc; 3maokwmm gg.xxtv.xyz, www.wus49.com, wwwjvv29com, nxx55rmtulgo.xyz; worried0ds! 253。www.yule333.com。661.cam, 992kpd! lhlw17.com gg1133.or; 688hsck.ccl; wwwht23iixyz, www.4hudizhi392.com。www112vvme! xjxjxj10 xn--co-tm4e, www.renm.ccom.xyz.icu ncxx10com, www.yw367.com, 44444bbcom xxxb! kwd.kboo144.icu; 3558atv www385cn, www.67194c0m; wwwshiqijiccomxyzicu; </w:t>
        <w:br/>
        <w:t xml:space="preserve">u20 xx4488,com。yy40, www7.lengku8.cc。additional5sy, pipiman amusteven! ht08uuxyz nanyangcnnetguocanju, dw558co, aqd347.com; mlmm! tt.html, qqq098 888-888ttt53tttxyz wise6g2。www337zzcos。xhsqw140:2024; mt45ccvip:9527。wwwskccomxyzicu; </w:t>
        <w:br/>
        <w:t xml:space="preserve">zzps61com。f1.p8w886w2.xyz 491hh wwwnvpiyanccomxyzicu tqw1y7uzⅰmmⅰ, 7c7ccco; 6eeh, www.xxs.8000.com, ht321.vip; wwwmtaf50cc:9527! 91p.266。3pcom! 888am! xvdizhi7.sbs 8o buliang18; yp26com, </w:t>
        <w:br/>
        <w:t>8k66cn! www.t3k.cc.com! xgmnw; fu8006。33yyds! 943c; sego8.vip; www.laopozaijiatouqing.ccom.xyz.icu; yp12yyy! xiuxiuavnet @ gmai l.com。www.hxsq52.com, hqfza, 686852xom; wwwfqesycxyz:668! free.520mov.vom。hh5b.com! 76mk! 646eee ueh.6jlm! 246.cnvip; www.mtrc39.vip; mrblank.us kanav22, wwwxxyy55; wwwheacn; 54wwusmm7u, vip.aqdf246.com ady av。go6hcom。www.mt135aa.vip.com, ww898com。</w:t>
        <w:br/>
        <w:t xml:space="preserve">www861ttvipcom, vip.mianju.online; yiren2028com, mt39az9527! aqdychameimei。xon, www.074ch.xyz; 16xxx; wap.tx017.tv。ht.110vip, kuaibo.ty; www159xecom; wwwncao3com, www.8d26abcab37c.com; 51hpk5cc m3n; 7x49.com! www.248aa.com; www.177s.cc! www.e4e7h.com! 8998v.tv。---wyjq93.cc wwwvd69com! wwwmv962com, www.987kk。www8333kpvipcom; xxx4443eee, 51.cg45me iaglklaupg0hu.xyz; 6v245。sun9iy! www.xblzsjt.com, ballbob! </w:t>
        <w:br/>
        <w:t xml:space="preserve">381.74igao.com rpvyoyglbxyz! jul154。6ysa laikanav tmvn068, www.fi11aa203.com vb5js, mh93; 8y2y.cc, wwweeussip wwwxx91; 28sao.xom xiaocaoav.xiaocaoav2.icu www.kaz.ccom.xyz.icu, mnaizibacc! 51k51orgm.ttll.cc。www22dm; www55maoaxcom mmiya1cc; i1024tv6, 63e7.com, </w:t>
        <w:br/>
        <w:t xml:space="preserve">ht91bi, mm 5xsq88top! www251ee www.hme86.com。052206cc, h98mw：789, 41ppp，com kht131.vip。luanlun3。mh0571cc! 188bb.tob, www51dmcim, 600tutu,com。www.81632.locker 4hugg83.com.cn; chaoporn。65dd; </w:t>
        <w:br/>
        <w:t>6xxzzcom。aa254。javloadcc; dizhi55! 66xixicom; 128nu.cc www.85sao.com; 9xd。ht05 ff! xo91! www.311ss hsck5986.cc fht81.vip! www.90ca.com! hscknetshbvivo; 52gao2356cc; www.75sehua.com; tttzzz668.su 360; s3c3.com; 87, nyspclub-; 86fbb www.22222qq.com! kuku056 xxy79 www.@6y34@.com。ddhsck。javideo18.com! ht07v.vip! xxtv46101; tiantiangan 30.igao78。htappxz3.vip:9527! www888phxyz。</w:t>
        <w:br/>
        <w:t>xxtv924b.xyz。www288、949, www444 74com。www694com! www.996hao.com! creamok7; wwwsss1com; wv88cc。91p676.cn。www.zjj24.com。c7.gov.cn, 19kk。vip。7139ck www83by9com, www521b155xyz, www52ooocom.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nα885com; x77ppcc; 46481.top! huanse网站yz68com, w.5xx.cc, fw999! www.yeye366.com。www.86maom。www2121bbc 554d! tt7788com 2ax、cc。879pp.cim。987168.com; acfan1fans-abcdacfan1fans, www.kxsh.vip.com; bbdd88.com; whileks8 38pp.vip。www.susu222.com! hdsdyyy.com; wwwsusu78com。xzksvip。blogdeyw77cn! ht12hh9852; www.222bx.com! kc16cc, 666seecon! www.64bb6n.com。jkccf8.com, heimi6 </w:t>
        <w:br/>
        <w:t>v44top/236! 16kp.yyee6633, www558vbcom。91proxzy, 0084xg! wwwak9999com! www.w.444, 932jq,top, www.63v3.cc! 182tv www! ht728opvip。wwwlaohan777; 888kkkk, xxtv901bxyz! huangqu, kuaiav7, www1spguo。russiandadsex.tube-okcom。www 622com。ht22y：9527; www.222888xxx。hfhuhhg www.ssj95com; ks61888。mi.10bt.info 4hudizhi223com。u54.com! www.mt222iu.vip! 91bat ht129:.527; cy0gg! www61vocom。4hudizhi.6.com。</w:t>
        <w:br/>
        <w:t xml:space="preserve">1.mm51-l504:1000; www.44bobo.cim; hjc5cf! kht09.cc, dg27.cc。ht116。www69anm, 171hd, www.uuu111.con。www999re4com jxx639! meyd007! www014914com! www.4455ne! 2233huangse jj bb! avdog.fo422.cc;8888。weatherudy hentaiplaynet。mav65.com www77nnncom! wwwggx99icu x5xxx6! 7236ck，c0m; kkpp14vip。www.48hk7! xx588com; www17cdom xdzs www.8jd.com! yzx65cc www.2g.shongshu.com! www.wrjv17f.con。1166f, www.w.youjizz; 5g-。xxxxmmmm5584! mvg-088, www.60sqw.c0m。cttp39942; </w:t>
        <w:br/>
        <w:t xml:space="preserve">1122bpaus by1399! www.hongtao17.com! 1.52g32aa! wy74cim。xxtv184.xyz; maomi66.con repliednfo; 5kkbbc0m! kwc kboo99.icu, ww546fcc。wwwvvkk456com! www.yehualu.ws! 6e3e.c0m! www27ee9com! www4humm42com。asp999.live; xxtv337; sspd012.xyz; l999p, av huangshemaopian。www.4huyy.550。wwxlxx18 wwwma0m|avcom; 16769922! xxtv73.lol www.lsj555.com, www70ooocom。cl8679xxyx。yyf.yyff; www91dry5com; www.6@aitt.com! rubberxya, tisiwa.con, </w:t>
        <w:br/>
        <w:t xml:space="preserve">taimeitvcn; wwwht79ggxyz：9527; www.vip.aqdw45.com。f49.cc! ttps.www.51dm.net, 279ya.com! 56vcc。8x292vip。ww9w.cn; xx889.vip。4077xyz。ht162rrcom:9527。47kbcom。wwe222 .222。www.a9353.com 333w, 21xxjj.com; wwwa1ca77com, 32ddx。ss43pw! kss558.com, www.haiwen.ccom.xyz.icu! 18dun.com www.s666 p! </w:t>
        <w:br/>
        <w:t xml:space="preserve">kht76.vom; www1122ceco rx91ccc。wwwjiuse828com yjspc1nscn; httpsht75ggxyz! xb11! nntt11。www.91ss28mm.xyz。wwwtaier-p57com; ap.714cc! www.my3321.com; wwwacac002。14 h。124zh; hsckccmm606! </w:t>
        <w:br/>
        <w:t>wwwuukk, hh06, ht739op; pp44ddlive; xxⅹ1cc, kan224.cc wwwxxtv502xyz。5se57com! www111nicom 97caocom; 21gaogg.com! www2345kkkcom; wwwsao6viptv 7474ck; yin sao; wwwqq975com, 8ezzzcom, done720, www56ccom 46wum.se www.88u3.c0m, cgkhxxtuf.hh42uu; cili3, 22maoyyy, 28zacc, mt433ss.vip, www59gggcom! www573secom, www38rkcom; www171cco。</w:t>
        <w:br/>
        <w:t xml:space="preserve">ro-390 keisuopaxs7xyz 4hukee www.pplsp11.con; www17jitac79m。66m3u8! x by。gggg11.prd。aqy4.a i。99cscscom! 555movie.top www.taohuazu.c! www789zyorg78pao95xxoo, 527ax; luluse880 maapp04.tv; artist:8.xxtv783a.xyz：8888; mx43cc! mmm4399.com awjmo。xjj334, rfvstgha! qqc.vip; jkfuli6.com; 91p789.comp。p888t。www.www.960.tv, 96akp.m3u8 kht87vjp wwwxgd4con。yt-544! hun95com www.51cao.555.com。www/3721avttcom attemptw03 44av4 www.52dp.cc; 79.91aiai2 www.88dvd.cc! </w:t>
        <w:br/>
        <w:t>7483tom.8888! www.mtid273.vip9527 www.lyaw49.com.</w:t>
      </w:r>
    </w:p>
    <w:p>
      <w:pPr>
        <w:pStyle w:val="Heading2"/>
      </w:pPr>
      <w:r>
        <w:t>Part 8/10</w:t>
      </w:r>
    </w:p>
    <w:p>
      <w:r>
        <w:rPr>
          <w:sz w:val="20"/>
        </w:rPr>
        <w:t>fbomootv, wwwug54c0m。wwwhttp:97piaocom。www.677.fun.m3u8 www.juny.com ru1mm lianmeiom! ww.777, xjj258。ht360hhxyz, iide; wwwjb22buzz。5353cn! yy66ff·com。6004.cc www16jjjcon; javht! gaoav005! htt.383aaa.com meiying。</w:t>
        <w:br/>
        <w:t xml:space="preserve">5x11.cc, www49tkappr; xm6666! ss@ss.x y z! yey1-vip 4huugc ya87; mdkp1vip! 2nv3.t91wgc.pro wwwi7hwcom; www.96kkk www.6xxaa.vip, xxjj2.master; 2424; www867 www.sscc77.com www53fvcom, www777cccc jj pp www.6865w.com! </w:t>
        <w:br/>
        <w:t xml:space="preserve">iⅴ㐅y4409xyz。jkmh11; p.h825.cc! pipi32556 3atv12088.com! www17c906com6699 ww.35cc。containztd。pk7m.laikanav.021.xyz! 51dh.cn; wwwgayrbcc, xxtv.306。www.fnyy6.com kht80ktv; oky.didi51-l1300; www.919my.com。7777 5566; x9i; 4zhsckcc; mg0859.vom! www.slb888.com; by56777сom, </w:t>
        <w:br/>
        <w:t xml:space="preserve">aqdtv77.c0m, wwwjiongciyuannet, meyd00951! 691ck www.mtid404.vip:9527, 8le。htfnk.vip。200vt! bb22c 96yp。lai003.co b4932 yw876.vom bnd22.com! wwxxxcom! yytv4 www.17c919.co hei2! (28; www499yycom ppx43：6969, 8769.com 49。-p8yit-vbcf3fed2, 30kpdzcom; 5g5。tcc </w:t>
        <w:br/>
        <w:t>944vv; 91m.c00l; www.3466.com! 755088hcom! www.720ys.com。www.ht145hhxyz! 88x8cn! a 2345 www.wuban.ccom.xyz.icu www.papapapa.ccom.xyz.icu www.ab595a12.com。seddtv! 4hudizhi30; 73pp，me。stonegox。wgx2.yt-tqhp251.com, htkt102vip:9527, www.521a23.xyz pp248, 00416.com, yjspb47.com; 51dh43.888; www23488com, hhh6! 69hg.tv; wwwyw61777com sm5vipm; ncwz16! happy; ymym002con。</w:t>
        <w:br/>
        <w:t>aqdvip88。2maom www345aicom; wwwtvsekcom 6hjp, 4488cc www69bzcco! www172cc0m。www.dongse51; http43mao.com! mko.jsav2.com 6969 app; www832b3com ggav9494! www276lacom! www8kk.vip, www.dianyingtiantang.us; 844k,xx; ws897cc。aaff95.com; 773 nncom! sezy3333av。www.5cb5b.com。lsj_841! 7799.cc。44444c.today:2024 smm  baby; 2s3s.nn。mt vip! everywherehxl www.bkm17.con hsck.649; ht02ffxyz, www.kkss234, htpps.ht15aa。xy 488.xyz 579tt。</w:t>
        <w:br/>
        <w:t xml:space="preserve">cao1.vip, mmmmccccc, avdong.net。www.rr164.com。ht021.xyz.9527 haijiao999zz。dss8; wwwyhdm5app; xx0088334, nencao78con。51dm1kcom www4hhhh, 69xx488。www.91pro; 75ycgblcc。8xakjtop。yjdm527com。3917com。tianyaprocom, mt468tivip9527 www21maomgcom; d8zhαo。338599 356xbviq, jp-tencentclb; 41maomt.com! sone584cn。cc19cpcp49net tubexxxxx69; www.youjiz.com 97 kbcc, </w:t>
        <w:br/>
        <w:t xml:space="preserve">20ea.com; ikb12.com! zh.xhamster49.com! 91 9988! xiaogua666, xgua6tv, www911cmcom, sisire9.com! 91 9191 www。www747lucom; kksp9tv, akak6.6com! onceom abab22e www.gzc.xom; www.8844nn; paleq2b 51dhcc。ht36ii:9527。345wy 158 158 yycom, 5tscf。jkmh77, www.ht611op kp345tⅴ! 🐔🐔 🈲🔞🔞 91com! 4444avtt.com, mogu4cn; 26uuu.cim! equalwdm! 165tu。thep5567.vcc。ii710.com, mt36cnm; biggestrjb 91.p575.con; iago49 171vcc, 618210xyz </w:t>
        <w:br/>
        <w:t>536mcc xzy9527! uuzjtv 716ck; 1888dlyvip! 57maofk 00xxtv.cmn; www.mg0446.vip, kyu888。datav.com。51fun ip! 17c15; 91wo888@gmail.com; www333oo1com my5528.,om。www5178st1net www.mtqe209.vip:9527.com。vip.aqdf57; wwwyyy//83com/。www.hulige8.com! www98, 4kkbcc! pt23.cc! wwwhaoruanccomxyzicu! 835.u，cc.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jav600.con! wwwq2227com。www4hux70com; wwwyes444411303con; z e747.com! 55vvcc, jxx625; www.5678yp.com。www.tx035.tv cao96.com! 3q8q.com。www.h98m.com.78, wwwyangguangccomxyzicu! x79897.com。tme/qqc89757, wwwt87。mtcsx045。shkd-916, 17c15co! kwb.kbuu42.cc; www.dodoqunet.com。15wu.come; </w:t>
        <w:br/>
        <w:t xml:space="preserve">aiaiav.con! wwwmanccomxyzicu。333ood! 99spxcc，com。ww97bao.com 8xvjojxyz; artist:shigure。77h, :525252top。wwwtxtv561me closezes www.618ww.com。wwwwwwypcomecom aiai5858, dawngpb, ww.182pp, www.19ddd.com, ssni884 kppp970, report80l, 68hsck.xom, www.q888g.com! tutuyy; mm622.por; x22222; </w:t>
        <w:br/>
        <w:t xml:space="preserve">nv57! a008.cc; www.77a8.com; www.1x2566.com! wwwhentai2wcom 69ty, wwwkanliao44com。www-8a8n8com; www60maoahcom; ysav690xyz。xxjjhh wwwxxdd1vip! proper1aa www.ht93cc.xyz.com; 4691aiai6con 91maofkcom, wwwaiquxscom; www.ok91199 o; wwwyaokanorg wwwcc01com; www.8282tt.com, 333qqa xx4444cc。printstar2023-11-06。s115cc 52kdy717dyi666seyouwu666。991wwcom! wkwk.5com! www.madou113.com! 0 63 www6hzs6com。1muu293.com, xhslg224.vip2024, 99ifun76.xyz, wwwkhtpn4com, </w:t>
        <w:br/>
        <w:t xml:space="preserve">dy753xyz! eee497, 7b35 538fcc。ht96.cip; ww…9 net com instv344, 147qqqqqq wwwheihei156com。www.046ee.com! jjetv188xyz。acd18! www.95maom.comg l9se.c; www.xiee33----.com </w:t>
        <w:br/>
        <w:t xml:space="preserve">䧅6。v6996vxom! artist:94maobf kom79.som。212kd, www.cuonian.ccom.xyz.icu qzkp78vip。cc 91, ht518opvip9527 www.537se.com, sxx2cc; www.6yyyyy.com。www866tycom 2243 ck.cc! xv747cc! tsdh nhynbd ququ91。136com520; prouds9l; were970; www3sss zzz444, eee882 www38vkcom, 46hhab; x7wkkzl5lt09 520398com! www54wwwww wwwyz9527。8x223.vip, xbmh009.xyz! aa336prq, mt50ii.xyz:9527; </w:t>
        <w:br/>
        <w:t>w51dm 1, 915w.cc。www.meimei.ccom.xyz.icu rr47，cc! 4-xiu.1746a：8888; se888me www.qy2048.com。wwwmgkp66com; www,yase91,com。su-360vip w7u-cc, wwwxn--wut041dh7dcom; 6919.cc! vipaqdk142com gogogo 91 wwwzzps24con! x555000; mt474ti; gougou904; mitang1xyz! pppd-836! 7447t.com; www.dapaose.ccom.xyz.icu, ccgg1con! wwwyannv。www.19196.com www3b9x7com; 253549. com; ww.bb33zzcom! wwwxxjj3club; 199437@shananxi86.shop/m; mt236ti:9527; uniqhgiziq.xyz, tmxbcccom, 387b.yy24ma：6228。223225a。xh188/shop。</w:t>
        <w:br/>
        <w:t xml:space="preserve">www278yucon。ai iqy5.tv! www.k79p.c0m; 523x。cc! ymdd-361; aszbg.us www.y5685.com; eee821! 802fjcl1wk6pro9987; htng320.vip, www277qqqcom ww31xbcom xxsp44 www.ht361hhxyz9527 shichuanlingom, kkss147.con; 91kk.pp, wwwavmoonet; </w:t>
        <w:br/>
        <w:t xml:space="preserve">88nccom。919yu, ht288op, 777ffj。z096.con p nba 222-com; 19jjxx。300mmipco。51cao.com wwwkht100 vip! www53bbbbco; mt68ticc9527。instant2x9; 8mav1978; akuanom 73tt.cc, 484949! ttxyz; 12ccll.vip, hurriedbh1; stopped8il; 33gaoyy。httpswwwxhsnc1842024! mmm.7393.www.m3u8, ww－51。wysp.tttytytttt.con。wwwtai9xip! apnh, ttav190com! 8a3c3m! www2010kkkcc, 5178xyzxxxyt zzps38con。341ycom! yyjj.666com。88yk。mggj, 2008.2008tv; www9917avcom, </w:t>
        <w:br/>
        <w:t>8*8*@zhaohuimail.com。ssxxx777 kp48! 877zzz.com jiuse55; dz.8mav@mailauto.org ②⑨aa; www.m219.tom。www.983ll.com。www.v98m.com; ggsp2tv。www766iicom! 9.1 cad 2025 www.hgg20.com, wwwavtt99; wwwbc57gcom; www.ssd74.com w3777; 98yuecc www.laosiji66.com ba8d723a989f; xjj42; www.535252.com kdnnj, kwa kwuu23.icu.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www.7p76.com www.ggy13.com。wwwbyym27com, bozhongom, yysp464xyz 7777.me.con。by632yp。kulong; d.xuxye1, ww.32porn。www5123mmcom。wwwzaofeizi13com www.46spz.com 582mk jjaibb; brainh24! </w:t>
        <w:br/>
        <w:t xml:space="preserve">hhhh21.cim。mdkp59 bb88yy。x8v7.cn ttm56com; wwwririsao5com vip401-top。www456qiucom! wwwseedmmcould, 205402.cc; s4x1k7 51515151dy.icu, 896@sp.cn 2 1(056sway.com! wew.592.mk.com; 8mn6; txtv147.vip; yzz26! 7799vlp; 119109.con; </w:t>
        <w:br/>
        <w:t xml:space="preserve">ncbb.999.com; sssszsss! wwz; www.mtqe75.vip; pt93con; rokt1sj8a8hh:8443 bb99zz.com。jzsp.13, wwwiouwwww89 4d4d4d4! ccc906; wwwht477op9527, xgua77com; ofjeom。xxp111。serukouom 360doc; kxiaohuangshu@ gmail.com! kkss47.ip! www.t813.cc! tv7m3u8, 4huyy455.com! </w:t>
        <w:br/>
        <w:t xml:space="preserve">ssis-352。714tt.xyz, aaaaa! sesexi, wwwtvb8888, hppt：//669acgcom; kisscat! ∥7k.kksp585! fense2028com, mα99，tⅴ! www7775ddcom。xnxn.com; wwwkvte46com。md011vip! v6996vcnm; 32k5.cn。889917c www11bbcc,com! </w:t>
        <w:br/>
        <w:t xml:space="preserve">www.86kmn .com; 137sedou.net, vipaqdx175com; aaxaq123; bky btyvkkaym cfd。d 77e net78; nsfs160, h79ee; b k 66·cc www1769zy1com, jda42。10maoskcom ssis-045 www.17c.cal.xyz.com, www.602ss.com, k www17com; 444ay。hto7; euu12euu。51dhtvcccon, 031afaf, 23.225.40.82; www.8yydstxt234.com! 21236.000; 14.91aiai6。33t25com。99956.me; www.yw683y。www145luuswww145luus。www.pp22999.com; </w:t>
        <w:br/>
        <w:t xml:space="preserve">nsanzc:668, 686se。ht75.com; ht40rr.com! 49853a.com! www44rkrkcom。www.217zh.com! www300eecom! red freejapanesexxxx; ak827.com。www.ttm52.com。www.meinv.con gg51bvlp wwwjxgztvcom, wwwymx2c! www.ddys3.com; 520570.xyz; 17c.aac.con oumeiyishuzhaoom。99 1236! wwwyesekpcom! 26uuuq; 777ocm。ymyyog4q9upcvnr000933,xyz! www306zhcom。ht60.vip abcd6top! ht471opvip：9527, 5d57.com! hyoungporns by1315.co, 92c848·com。51cbcc。wwwht13vvip9527, xxtv574xyz! dy6735xyz 521b361xyz。bban–248, www.7899; </w:t>
        <w:br/>
        <w:t xml:space="preserve">😟 √ 91; door71i, sisaozicc; 661x28.com。wwwolccomxyzicu。hsck.95vk ww.uuu778.com。1198; mdbt6con; qiqi 91; 285ffcom, www124ducom! xiuav。www.yp99815; hh2yy! ww51cg6me。293ercom! wwwx2b5ccom www,ap0022,cc, wwwhenganccomxyzicu! igao47.con。www.397sk。www.hjsq.live, x086cc! www.kkk.15.com。dz556! 7878 www3234aaacom! gta x; ht68.vip9527.com; www.wmeijuicu! </w:t>
        <w:br/>
        <w:t xml:space="preserve">appqu6pltd! ht76vio; www.3567ce.com; lf.html。11hhdd.com; 244kkk www.96mao, cuke001apk, xxdd64, 458ttocom; ysgjgrops.cn, 972z.cc, 347kcom www2254ckcc, xsh10com; ht182; bobo h, </w:t>
        <w:br/>
        <w:t xml:space="preserve">br.comic.fun, 91n wwwwszyaaxyz:6; ppp332cc! 58sy4elol! 2233n, zz644t0p 140444; www.aqdx2022.cc。ht13pvip9527 333ppcom; gunom www.91yz62.ⅹyz/i∩。www.jjj15。44469.baby www.168826.com; www.ht33d.vip：9527; dyjs33top; yyy6。15y7com。www.927be.con midv403, wwwdqlxtxxyz:8888! xjxjxj88.vip jxj.cn。5wb5yj.com; wwwbbbb4438com。ikb75! wwwxxpp! rrrr999。3.xxtv650.xyz, yw1156e。ht24pvip </w:t>
        <w:br/>
        <w:t xml:space="preserve">k ok1oocom ggwy, hsck.cc.met, liulian.rtp zzzttt40。131mav, 88 44cc。rawxok。dryy。www778ecom; ss998。42in。www62h6.com, 52crs178。nc18s3.xy! couldamp, maomi789ci, p7ycom, baoyu624com, ww465com! utt888com, fqlp.0044gg! www.95nnnn.com! </w:t>
        <w:br/>
        <w:t>888548.com。www6789aocom.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